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E-2947/2011 vom 26. Mai 2011</w:t>
      </w:r>
    </w:p>
    <w:p>
      <w:r>
        <w:t>Bundesverwaltungsgericht, 2011-05-26, DE</w:t>
      </w:r>
    </w:p>
    <w:p>
      <w:r>
        <w:rPr>
          <w:b/>
        </w:rPr>
        <w:t xml:space="preserve">Quelle: </w:t>
      </w:r>
      <w:r>
        <w:t>https://mcp.opencaselaw.ch/entscheid/bvger_E-2947_2011</w:t>
      </w:r>
    </w:p>
    <w:p>
      <w:r>
        <w:t>FR: TAF E-2947/2011 du 26 mai 2011</w:t>
      </w:r>
    </w:p>
    <w:p>
      <w:r>
        <w:t>IT: TAF E-2947/2011 del 26 maggio 2011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Rechtspflege wird abgewiesen.</w:t>
      </w:r>
    </w:p>
    <w:p>
      <w:r>
        <w:rPr>
          <w:b/>
        </w:rPr>
        <w:t>E. 3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den Beschwerdeführer, an das BFM und an das Migrationsamt des Kantons C._______. Der Einzelrichter: Die Gerichtsschreiberin: Bruno Huber Laura Wayllany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