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E-2945/2014 vom 3. Juni 2014</w:t>
      </w:r>
    </w:p>
    <w:p>
      <w:r>
        <w:t>Bundesverwaltungsgericht, 2014-06-03, DE</w:t>
      </w:r>
    </w:p>
    <w:p>
      <w:r>
        <w:rPr>
          <w:b/>
        </w:rPr>
        <w:t xml:space="preserve">Quelle: </w:t>
      </w:r>
      <w:r>
        <w:t>https://mcp.opencaselaw.ch/entscheid/bvger_E-2945_2014</w:t>
      </w:r>
    </w:p>
    <w:p>
      <w:r>
        <w:t>FR: TAF E-2945/2014 du 3 juin 2014</w:t>
      </w:r>
    </w:p>
    <w:p>
      <w:r>
        <w:t>IT: TAF E-2945/2014 del 3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E-2945/2014 Urteil vom 3. Juni 2014 Besetzung Einzelrichterin Regula Schenker Senn, mit Zustimmung von Richter Gérard Scherrer; Gerichtsschreiber Urs David. Parteien A._______, Nigeria, Beschwerdeführer, gegen Bundesamt für Migration (BFM), Quellenweg 6, 3003 Bern, Vorinstanz . Gegenstand Nichteintreten auf Asylgesuch und Wegweisung (Dublin-Verfahren); Verfügung des BFM vom 21. Mai 2014 / N (...). Das Bundesverwaltungsgericht stellt fest, dass der Beschwerdeführer am 6. Mai 2014 im Empfangs- und Verfahrenszentrum Kreuzlingen um Asyl nachsuchte, dass er dort am 13. Mai 2014 zur Person befragt und ihm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Dublin-III-Verordnung) sowie zur Überstellung in jenen Staat gewährt wurde, dass er dabei geltend machte, sich seit Sommer 2008 in Italien - (...) - aufgehalten zu haben, dass er zwei Asylgesuche eingereicht habe, welche beide negativ entschieden worden seien, wobei er keine Beschwerde erhoben habe, dass er in Italien mangels einer Arbeit keine Unterkunft bekommen und auch kein Geld gehabt habe, dass er seit ungefähr sechs Jahren an (...) leide, bei schweren Anfällen sich in spitalärztliche Behandlung habe begeben müssen und ansonsten im (...) ambulant behandelt worden sei, dass er bereits als er noch in Nigeria gelebt habe, in die Schweiz habe kommen wollen, und er Italien nun verlassen habe, weil er dort den nötigen Schutz (Obdach und Arbeit) und die medizinische Betreuung nicht bekommen habe, dass er in der Schweiz zur Ruhe kommen wolle, dass das BFM mit Verfügung vom 21. Mai 2014 - eröffnet am 26. Mai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verfügte, dass es überdies zwecks Sicherstellung des Vollzugs die Ausschaffungshaft des Beschwerdeführers während längstens 30 Tagen anordnete, wobei die Anordnung der Haft nicht umgesetzt wurde, dass der Beschwerdeführer mittels (Formular-) Eingabe vom 28. Mai 2014 gegen den vorinstanzlichen Entscheid beim Bundesverwaltungsgericht Beschwerde erhob und dabei beantragte, die Verfügung sei aufzuheben und ihm sei unter Anerkennung der Flüchtlingseigenschaft Asyl zu gewähren, eventualiter sei er zufolge Unzulässigkeit, Unzumutbarkeit oder Unmöglichkeit des Wegweisungsvollzugs in der Schweiz vorläufig aufzunehmen, dass er in verfahrensrechtlicher Hinsicht um Erteilung der aufschiebenden Wirkung der Beschwerde, um Gewährung der unentgeltlichen Rechtspflege gemäss Art. 65 Abs. 1 und 2 VwVG sowie um Verzicht auf die Erhebung eines Kostenvorschusses ersuchte, die zuständigen Behörden seien zudem anzuweisen, jegliche Kontaktaufnahme mit den Behörden des Heimatstaates sowie Datenweitergabe an diese zu unterlassen, und bei bereits erfolgter Datenweitergabe sei er zu informieren, dass das Bundesverwaltungsgericht mit Telefax vom 30. Mai 2014 den Vollzug der Überstellung nach Italien gestützt auf Art. 56 VwVG einstweilen vorsorglich aussetzte, dass die vorinstanzlichen Akten gleichentags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Satz 2 Dublin-III-VO jeder Asylantrag von einem einzigen Mitgliedstaat geprüft wird, der nach den Kriterien des Kapitels III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ein Abgleich der Fingerabdrücke des Beschwerdeführers mit der «Eurodac»-Datenbank ergab, dass er am (...) Juni 2008 und (...) September 2012 in Italien vergeblich um Asyl nachgesucht hatte, dass das BFM daher unter Anrufung von Art. 18 Abs. 1 Bst. d Dublin-III-VO (Wiederaufnahme nach abgelehntem Asylverfahren) die italienischen Behörden zu Recht um Wiederaufnahme des Beschwerdeführers ersuchte, dass die italienischen Behörden dem Gesuch um Übernahme am 21. Mai 2014 gestützt auf dieselbe Bestimmung zustimmten und somit Italien für die Durchführung des Asyl- beziehungsweise Wegweisungsverfahrens zuständig ist, dass das BFM zur Begründung der angefochtenen Verfügung im Wesentlichen ausführte, der Beschwerdeführer habe zu Protokoll gegeben, sich mehrere Jahre in Italien aufgehalten zu haben und dort erfolglos um Asyl nachgesucht zu haben, dass die italienischen Behörden zudem auf Anfrage hin der Rückübernahme gestützt auf Art. 18 Abs. 1 Bst. d Dublin-III-VO explizit zugestimmt hätten, wobei diese bis spätestens am 21. November 2014 zu erfolgen habe, dass die vom Beschwerdeführer anlässlich der Gewährung des rechtlichen Gehörs gemachten Ausführungen (mangelnde Arbeit und Wohnung) die Zuständigkeit Italiens nicht zu widerlegen vermöchten, da sozio-ökonomische Schwierigkeiten alleine nicht genügten, um auf eine Unzulässigkeit oder Unzumutbarkeit einer Überstellung zu schliessen, dass Italien als Signatarstaat der FK, der EMRK und der FoK und als nach Art. 3 Abs. 1 Dublin-III-VO zuständiger Staat gehalten sei, die Richtlinien des Europäischen Parlaments und des Rates 2013/32/EU vom 26. Juni 2013 zu gemeinsamen Verfahren für die Zuerkennung und Aberkennung des internationalen Schutzes (sogenannte Verfahrensrichtlinie, vormals: 2003/9/EG vom 27. Januar 2003) sowie 2013/33/EU vom 26. Juni 2013 zur Festlegung von Normen für die Aufnahme von Personen, die internationalen Schutz beantragen (sogenannte Aufnahmerichtlinie, vormals: 2005/85/EG vom 1. Dezember 2005) anzuwenden und umzusetzen, dass das BFM hinsichtlich der (...)-Probleme festhielt, dass auch diese einer Überstellung nicht entgegenstehen würden, zumal der Beschwerdeführer selber angegeben habe, deswegen in regelmässiger Behandlung gewesen zu sein und die notwendigen Medikamente erhalten zu haben, dass das BFM weiter in seiner Verfügung das genaue Vorgehen bei Medizinalfällen detailliert darlegte (Übermittlung Arztzeugnis an Italien spätestens sieben Tage vor Überstellung) und den Beschwerdeführer zur Kooperation und Beschaffung eines Zeugnisses des behandelnden Arzt aufforderte, dass der Beschwerdeführer auf Beschwerdeebene erneut auf die fehlende Arbeit sowie die Obdachlosigkeit hinweist und darlegt, aufgrund seiner Krankheit, wobei er in der Schweiz dreimal im Spital gewesen sei, könne er nicht nach Italien zurückkehren, dass das BFM seinen Nichteintretensentscheid ausführlich sowie rechtskonform begründet hat und zwecks Vermeidung von Wiederholungen auf die vorinstanzlichen Erwägungen vollumfänglich verwiesen werden kann, dass festzuhalten ist, dass der Beschwerdeführer weder bei der Vorinstanz noch auf Beschwerdeebene die grundsätzliche Zuständigkeit Italiens gestützt auf Art. 18 Abs. 1 Bst. d Dublin-III-VO bestritten hat, dass er zudem in seiner knapp gefassten Beschwerdeeingabe lediglich die bereits bekannten Vorbringen, wonach er in Italien keine Arbeit, kein Geld und deshalb keine Wohnung habe, wiederholt, dass die unbelegten und wenig substanziierten Ausführungen, wonach er wegen seiner Krankheit nicht zurückkehren könne und er hier dreimal im Spital gewesen sei, ebenfalls nicht zu einem anderen Ausgang des Verfahrens zu führen vermögen, dass die Vorinstanz das Vorbringen der (...)erkrankung, welche bereits in Italien behandelt worden ist, einlässlich geprüft und in Aussicht gestellt hat, dass sie diese Erkrankung spätestens sieben Tage vor einer Überstellung den italienischen Behörden mittels eines aktuellen Arztzeugnisses melden werde, dass es Aufgabe des Beschwerdeführers ist, diesbezüglich mit der kantonalen Vollzugsbehörde zusammenzuarbeiten und ein entsprechendes Arztzeugnis zu beschaffen, so dass die italienischen Behörden über einen allfälligen Behandlungsbedarf vorinformiert werden können, dass der Beschwerdeführer zusammenfassend keine konkrete und ernsthafte Gefahr nachzuweisen oder glaubhaft zu machen vermochte, dass seine Überstellung nach Italien gegen Art. 3 EMRK oder eine andere völkerrechtliche Verpflichtung der Schweiz verstosse,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aufgrund des vorliegenden Entscheides auf die pauschal beantragte Anweisung an das BFM, keinerlei Daten an den Heimatstaat weiterzuleiten nicht mehr einzugehen ist, und aus den Akten keine Hinweise auf eine bereits erfolgte Datenweitergabe ersichtlich sind, dass weiter das Gesuch um Verzicht auf die Erhebung eines Kostenvorschusses gegenstandslos geworden ist, dass die mit der Beschwerde gestellten Gesuche um Gewährung der unentgeltlichen Rechtspflege abzuweisen sind, da die Voraussetzungen nicht erfüllt sind, nachdem die Beschwerde - wie sich aus den vorstehenden Erwägungen ergibt - als aussichtlos zu bezeichnen war (Art. 65 Abs. 1 und 2 VwVG),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gemäss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