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E-2945/2010 vom 21. Mai 2010</w:t>
      </w:r>
    </w:p>
    <w:p>
      <w:r>
        <w:t>Bundesverwaltungsgericht, 2010-05-21, DE</w:t>
      </w:r>
    </w:p>
    <w:p>
      <w:r>
        <w:rPr>
          <w:b/>
        </w:rPr>
        <w:t xml:space="preserve">Quelle: </w:t>
      </w:r>
      <w:r>
        <w:t>https://mcp.opencaselaw.ch/entscheid/bvger_E-2945_2010</w:t>
      </w:r>
    </w:p>
    <w:p>
      <w:r>
        <w:t>FR: TAF E-2945/2010 du 21 mai 2010</w:t>
      </w:r>
    </w:p>
    <w:p>
      <w:r>
        <w:t>IT: TAF E-2945/2010 del 21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E-2945/2010/ame {T 0/2} Urteil vom 21. Mai 2010 Besetzung Einzelrichterin Muriel Beck Kadima, mit Zustimmung von Richter Thomas Wespi; Gerichtsschreiberin Patricia Petermann Loewe. Parteien A._______, geboren (...), Nigeria, vertreten durch Annelise Gerber, (...), Beschwerdeführer, gegen Bundesamt für Migration (BFM), Quellenweg 6, 3003 Bern, Vorinstanz. Gegenstand Nichteintreten auf Asylgesuch und Wegweisung; Verfügung des BFM vom 15. April 2010 / N (...). Das Bundesverwaltungsgericht stellt fest, dass der Beschwerdeführer eigenen Angaben zufolge im Februar 2008 seinen Heimatstaat Richtung Niger verlassen habe und im April 2009 über Libyen nach Sizilien gekommen sei, von wo aus er am 9. Januar 2010 in die Schweiz gereist sei, wo er gleichentags um Asyl nachsuchte, dass er anlässlich der Kurzbefragung im Empfangs- und Verfahrenszentrum Chiasso vom 21. Januar 2010 sowie der direkten Anhörung vom 26. März 2010 zur Begründung des Asylgesuchs im Wesentlichen geltend machte, er habe zunächst in Lagos und seit Studienbeginn im Jahre 2004 in Benin City (Nigeria) gelebt, dass er sich einerseits aufgrund einer Erbstreitigkeit vor seinen (...) und anderseits vor der nigerianischen Polizei um Leib und Leben fürchte, welche ihn aufgrund seiner Verwicklung in Entführungen verfolge, dass das BFM mit Verfügung vom 15. April 2010 - eröffnet am 19. April 2010 - in Anwendung von Art. 32 Abs. 2 Bst. a des Asylgesetzes vom 26. Juni 1998 (AsylG, SR 142.31) auf das Asylgesuch nicht eintrat und die Wegweisung aus der Schweiz sowie den Vollzug anordnete, dass das BFM zur Begründung im Wesentlichen anführte, der Beschwerdeführer habe innerhalb der eingeräumten Frist von 48 Stunden keine Reise- oder Identitätspapiere abgegeben und dafür keine entschuldbaren Gründe angegeben, dass der Beschwerdeführer ferner hinsichtlich der widersprüchlichen und unsubstantiierten Aussagen die Flüchtlingseigenschaft nach Art. 3 und 7 AsylG nicht erfülle, dass zudem zusätzliche Abklärungen zur Feststellung der Flüchtlingseigenschaft oder eines Wegweisungsvollzugshindernisses aufgrund der Aktenlage nicht erforderlich seien, dass daher auf das Asylgesuch nicht einzutreten sei, dass die Wegweisung die Regelfolge eines Nichteintretensentscheides darstelle und der Wegweisungsvollzug zulässig, zumutbar und möglich sei, da weder die im Heimatland des Beschwerdeführers herrschende politische Situation noch andere Gründe dagegen sprechen würden, dass der Beschwerdeführer mit Eingabe vom 26. April 2010 (vorab per Telefax) gegen diesen Entscheid beim Bundesverwaltungsgericht Beschwerde erhob und dabei unter anderem beantragte, auf das Asylgesuch sei einzutreten; ferner sei die Unzulässigkeit sowie die Unzumutbarkeit des Wegweisungsvollzugs festzustellen und die vorläufige Aufnahme anzuordnen; zudem sei das Dossier zur Neubeurteilung an das BFM zurückzugeben, dass in prozessrechtlicher Hinsicht die unentgeltliche Rechtspflege im Sinne von Art. 65 Abs. 1 des Bundesgesetzes vom 20. Dezember 1968 über das Verwaltungsverfahren (VwVG, SR 172.021) zu gewähren sei, dass die vorinstanzlichen Akten am 28. April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Entscheide des Schweizerischen Bundesverwaltungsgerichts 2007/8 insb.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 trotz des auf Rechtsmittelebene gemachten Einwands des Beschwerdeführers, er sei am 26. März 2010 in besonderer Weise über seinen Studiengang, aber nur am Rande über seine Fluchtgründe ausgefragt worden - hinsichtlich seiner zur Begründung des Asylgesuches geltend gemachten Vorbringen vorweg auf die Protokolle der Kurzbefragung vom 21. Januar 2010 sowie der direkten Bundesanhörung vom 26. März 2010 zu verweisen ist, dass er zur fehlenden Abgabe von Identitätspapieren in seiner Beschwerdeschrift ferner ausführte, als die nigerianische Polizei gekommen sei, habe er seine Brieftasche mit seinen persönlichen Dokumenten am Ort liegen lassen, wo er die entführten Menschen bewacht habe, dass diese Brieftasche verschwunden geblieben sei, als er an den Ort des Geschehens zurückgekehrt sei, dass ein Reisepapier im Sinne von Art. 32 Abs. 2 Bst. a AsylG zur Einreise in den Heimatstat oder in andere Staaten berechtigt, während unter einem Identitätspapier ein Ausweis zu verstehen ist, der hauptsächlich zwecks des Identitätsbeweises von den heimatlichen Behörden ausgestellt wird (vgl. BVGE 2007/7 E. 6), dass der Beschwerdeführer kein solches Identitätsdokument innert der Frist von 48 Stunden nach Einreichen des Asylgesuchs vorweisen konnte, dass der Beschwerdeführer ferner keine entschuldbaren Gründe für die Nichtabgabe eines solchen beweistauglichen Identitätsdokuments glaubhaft zu machen vermochte (Art. 32 Abs. 3 Bst. a AsylG; vgl. BVGE 2007/8 E. 3.2), da seine Erklärung, er habe nie solche Papiere besessen und sei ohne jemals kontrolliert zu werden (A14/11, S. 2 f.), von Nigeria bis in die Schweiz gereist, als stereotypes Vorbringen zu qualifizieren ist, dass er sich auch seit seiner Einreise in die Schweiz nicht anschickte, Vorbereitungen zu treffen, sich diese Dokumente - oder mindestens einen anderen Ausweis wie beispielsweise eine Kopie der Studentenkarte oder einer Geburtsbestätigung - durch Freunde oder den Anwalt der Familie zu beschaffen, dass aufgrund dieses untätigen Verhaltens geschlossen werden kann, dass der Beschwerdeführer seine Identität nicht belegen und eine allfällige Rückkehr in seinen Heimatstaat erschweren will, um den Aufenthalt in der Schweiz unrechtmässig zu verlängern (vgl. das zur Publikation vorgesehene Urteil des Bundesverwaltungsgerichts D-6069/2008 vom 3. Februar 2008 E. 6.2), dass sodann, wie nachfolgend aufgezeigt wird, im vorliegenden Fall aufgrund der Aktenlage, wie sie sich nach der Direktanhörung vom 26. März 2010 präsentierte, unter Verzicht auf zusätzliche tatbeständliche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vgl. BVGE 2007/8 E. 5.5 f.), dass der Beschwerdeführer nach seinen Angaben einerseits von seiner Familie verfolgt werde und diesbezüglich keinen Schutz von der nigerianischen Polizei bekommen würde und dass er anderseits von der Polizei selber gesucht sei, weil er sich gezwungen gesehen habe, das Angebot des Mannes, die entführten Menschen zu bewachen, anzunehmen, dass Behelligungen durch private Dritte nur dann asylrechtlich relevant sein können, wenn kein staatlicher Schutz vor nichtstaatlicher Verfolgung erhältlich ist (vgl. EMARK 2006 Nr. 18 E. 10.3), dass der Beschwerdeführer keinen plausiblen Grund nannte, weshalb in Bezug auf die Erbstreitigkeit mit seiner Familie (mit oder ohne Hilfe des Familienanwalts) keine dafür zuständige Schlichtungsstelle - wie beispielsweise ein traditionelles oder zivilrechtliches Gericht - angerufen wurde (A 14/11, S. 7 f.), welche eine Lösung hätte erarbeiten können, dass der Beschwerdeführer darüber hinaus zu seiner kriminellen Arbeit als Bewacher von entführten Menschen, welcher er zusammen mit vier weiteren Männern bei B._______ (Nigeria) für zwei Monate nachging, nicht gezwungen wurde (A 14/11, S. 7), dass eine polizeiliche Abklärung der Entführungsfälle und eine allfällige strafrechtliche Ahndung durch die nigerianischen Behörden grundsätzlich keine Asylrelevanz entfalten können, dass des Weiteren die geltend gemachten Geschehnisse insgesamt als konstruiert erscheinen, da der Beschwerdeführer gemäss seinen Ausführungen immer zur "rechten" Zeit kurz abwesend gewesen sein will, um der geschilderten Gefahr zu entrinnen, sei dies bei den Auseinandersetzungen mit seiner Familie (A1/10, S. 5; A14/11, S. 7), in Benin City, als jemand seine Freunde getötet habe (A1/10, S. 5) oder in B._______, als der Beschwerdeführer genau im Zeitpunkt der Ankunft der Polizei seine Notdurft draussen im Busch verrichtet habe (A1/10, S. 5; A14/11, S. 6),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die Schweizerische Asylrekurskommission (ARK), der gleiche Beweisstandard wie bei der Flüchtlingseigenschaft gilt, dass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es sich beim Beschwerdeführer darüber hinaus gemäss Aktenlage um einen jungen, gesunden und alleinstehenden Mann handelt, der vier Jahre (...) studiert hat, weshalb erwartet werden kann, dass er sich in einer existenzsicheren Lage wiederfinden wird,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Beschwerdebegehren unter diesen Umständen als aussichtslos erscheinen, womit es an den materiellen Voraussetzungen zur Gewährung der unentgeltlichen Rechtspflege im Sinne von Art. 65 Abs. 1 VwVG fehlt und das entsprechende Gesuch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die Rechtsvertreterin des Beschwerdeführers, das BFM und die zuständige kantonale Behörde. Die Einzelrichterin: Die Gerichtsschreiberin: Muriel Beck Kadima Patricia Petermann Loewe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