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E-2944/2025 vom 7. August 2025</w:t>
      </w:r>
    </w:p>
    <w:p>
      <w:r>
        <w:t>Bundesverwaltungsgericht, 2025-08-07, FR</w:t>
      </w:r>
    </w:p>
    <w:p>
      <w:r>
        <w:rPr>
          <w:b/>
        </w:rPr>
        <w:t xml:space="preserve">Quelle: </w:t>
      </w:r>
      <w:r>
        <w:t>https://mcp.opencaselaw.ch/entscheid/bvger_E-2944_2025</w:t>
      </w:r>
    </w:p>
    <w:p>
      <w:r>
        <w:t>FR: TAF E-2944/2025 du 7 août 2025</w:t>
      </w:r>
    </w:p>
    <w:p>
      <w:r>
        <w:t>IT: TAF E-2944/2025 del 7 agosto 2025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enjoint de terminer l'instruction de la cause et de statuer sur la demande d'asile de l'intéressé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Le greffier : William Waeber Marc Toriel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