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E-2939/2016 vom 19. Mai 2016</w:t>
      </w:r>
    </w:p>
    <w:p>
      <w:r>
        <w:t>Bundesverwaltungsgericht, 2016-05-19, FR</w:t>
      </w:r>
    </w:p>
    <w:p>
      <w:r>
        <w:rPr>
          <w:b/>
        </w:rPr>
        <w:t xml:space="preserve">Quelle: </w:t>
      </w:r>
      <w:r>
        <w:t>https://mcp.opencaselaw.ch/entscheid/bvger_E-2939_2016</w:t>
      </w:r>
    </w:p>
    <w:p>
      <w:r>
        <w:t>FR: TAF E-2939/2016 du 19 mai 2016</w:t>
      </w:r>
    </w:p>
    <w:p>
      <w:r>
        <w:t>IT: TAF E-2939/2016 del 19 maggio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E-2939/2016 Arrêt du 19 mai 2016 Composition Emilia Antonioni Luftensteiner, juge unique, avec l'approbation de William Waeber, juge ; Arun Bolkensteyn, greffier. Parties A._______, né le (...), Tunisie, recourant, contre Secrétariat d'Etat aux migrations (SEM), Quellenweg 6, 3003 Berne, autorité inférieure. Objet Asile (non-entrée en matière / procédure Dublin) et renvoi ; décision du SEM du 27 avril 2016 / N (...). Vu la demande d'asile déposée en Suisse par A._______ en date du 3 juin 2015, le procès-verbal de l'audition du 10 juin 2015, la décision du 27 avril 2016 (notifiée le 4 mai 2016),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11 mai 2016, contre cette décision, les requêtes de dispense du paiement de l'avance de frais, d'octroi de l'assistance judiciaire partielle et de nomination d'un mandataire d'office dont il est assorti, la réception du dossier de première instance par le Tribunal administratif fédéral (ci-après: le Tribunal), le 17 mai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l'intéressé a déclaré avoir rejoint l'Italie en (...), où il aurait vécu jusqu'au (...), au bénéfice d'un permis de séjour jusqu'en (...) puis clandestinement, qu'en date du 14 juillet 2015, le SEM a dès lors soumis aux autorités italiennes compétentes, dans les délais fixés à l'art. 21 par. 1 du règlement Dublin III, une requête aux fins de prise en charge, fondée sur l'art. 13 par. 2 du règlement Dublin III, que, le 14 septembre suivant, lesdites autorités ont refusé de prendre en charge le requérant, que, le 1er octobre 2015, le SEM a adressé aux autorités italiennes compétentes une demande de réexamen de ce refus, que, le 26 avril 2016, lesdites autorités ont expressément accepté de prendre en charge le requérant, sur la base de l'art. 13 par. 2 du règlement Dublin III, que l'Italie a ainsi reconnu sa compétence pour traiter la demande d'asile de l'intéressé, que ce point n'est pas contesté, que le recourant s'est toutefois opposé à son transfert vers l'Italie en raison des conditions de vie difficiles qui y règnent, s'agissant particulièrement de l'absence d'assistance et de logement à disposition des requérants d'asile et du chômage auquel il était confronté ainsi qu'en raison des problèmes de santé (parodontite ainsi que des maux d'estomac) dont il souffre, qu'ainsi, il a sollicité implicitement l'application de la clause de souveraineté, prévue à l'art. 17 par. 1 du règlement Dublin III, qu'en présence d'éléments de nature à permettre l'application des clauses discrétionnaires en relation avec l'art. 29a al. 3 OA1 (RS 142.311),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8), que l'Italie est liée à la CharteUE et partie à la Convention du 28 juillet 1951 relative au statut des réfugiés (RS 0.142.30, ci-après : Conv. réfugiés), à la CEDH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2013/32/UE du Parlement européen et du Conseil du 26 juin 2013 relative à des procédures communes pour l'octroi et le retrait de la protection internationale [ci-après : directive Procédure] et directive n° 2013/33/UE du Parlement européen et du Conseil du 26 juin 2013 établissant des normes pour l'accueil des personnes demandant la protection internationale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européenne des droits de l'homme [CourEDH] M.S.S. contre Belgique et Grèce du 21 janvier 2011, requête n° 30696/09, par. 338), qu'en premier lieu, cette présomption susmentionnée doit être écartée d'office en présence, dans l'Etat de destination du transfert, d'une défaillance systémique ("systemic failure"), comme dans l'affaire M.S.S. contre Belgique et Grèce, de nature à engendrer, de manière prévisible, l'existence d'un risque réel de mauvais traitement de la personne concernée par le transfert (cf. arrêt de la CourEDH Tarakhel contre Suisse du 4 novembre 2014, requête n° 29217/12, par. 103 ; décision de la CourEDH K. Daytbegova et M. Magomedova contre Autriche du 4 juin 2013, requête n° 6198/12, par. 61 et 66 ; arrêt du 21 janvier 2011 M.S.S. précité par. 338 ss ; arrêt R.U. contre Grèce du 7 juin 2011, requête n° 2237/08, par. 74 ss), ce qui est le cas en présence d'une pratique avérée de violation des normes minimales de l'Union européenne (cf. ATAF 2010/45 consid. 7.5), qu'il est notoire que les autorités italiennes ont de sérieux problèmes relatifs à leur capacité d'accueil de nouveaux requérants d'asile, que, cependant, même si le dispositif d'accueil et d'assistance sociale souffre de carences, de jurisprudence constante, le Tribunal ne peut en tirer la conclusion qu'il existerait manifestement en Italie des carences structurelles essentielles en matière d'accueil, analogues à celles que la CourEDH a constatées pour la Grèce (cf. arrêt de la CourEDH M.S.S. précité ; cf. également arrêt Tarakhel contre Suisse précité, par. 114-115), qu'il ne ressort pas des positions répétées et concordantes du Haut Commissariat des Nations Unies pour les réfugiés (HCR), du Commissaire des droits de l'homme du Conseil de l'Europe, ainsi que d'organisations internationales non gouvernementales, que les conditions matérielles d'accueil des demandeurs d'asile en Italie seraient caractérisées par des carences structurelles d'une ampleur telle qu'il faudrait conclure d'emblée à l'existence de risques suffisamment réels et concrets, pour les requérants, d'y être exposés à une situation de précarité et de dénuement matériel et psychologique de sorte que leur transfert dans ce pays constituerait en règle générale un traitement prohibé par l'art. 3 CEDH, qu'ainsi, en l'absence d'une pratique avérée de violation systématique des normes communautaires minimales en la matière, le respect par l'Italie de ses obligations concernant les droits des requérants d'asile sur son territoire est présumé (cf. ATAF 2010/45 consid. 7.4 - 7.5 ; voir aussi décision de la CourEDH Samsam Mohammed Hussein et autres contre les Pays-Bas et l'Italie du 2 avril 2013, requête no 27725/10, par. 78), que cette appréciation n'est pas remise en cause par la CourEDH dans son arrêt Tarakhel contre Suisse précité, que la CourEDH n'a pas écarté l'hypothèse d'un nombre significatif en Italie de demandeurs d'asile privés d'hébergement ou hébergés dans des structures surpeuplées dans des conditions de promiscuité, voire d'insalubrité ou de violence, mais a jugé que cette situation ne constituait pas en soi un obstacle à tout transfert de demandeurs d'asile vers ce pays (cf. arrêt de la CourEDH Tarakhel contre Suisse précité, par. 115), que l'art. 3 par. 2 al. 2 du règlement Dublin III n'est donc pas applicable, dès lors qu'il n'y a aucune raison de croire qu'il existe en Italie des défaillances systémiques dans la procédure d'asile et les conditions d'accueil des demandeurs, qui entraîneraient un risque de traitement inhumain ou dégradant au sens de l'art. 4 de la CharteUE, qu'en second lieu, la présomption de sécurité peut également être renversée en présence d'indices sérieux que, dans un cas concret, les autorités de cet Etat ne respecteraient pas le droit international (cf. ATAF 2010/45 consid. 7.4 et 7.5), que, dans le cas particulier, il y a lieu de souligner que, depuis (...), l'expérience du recourant en Italie est celle d'un séjour illégal et non pas celle d'un requérant d'asile, que, cela étant, le recourant n'a pas apporté d'indices objectifs, concrets et sérieux qu'il serait lui-même privé durablement, en cas de dépôt d'une demande d'asile en Italie, de tout accès aux conditions matérielles minimales prévues par la directive Accueil, ni que ses conditions d'existence en Italie revêtiraient un tel degré de pénibilité et de gravité qu'elles seraient constitutives d'un traitement contraire à l'art. 3 CEDH ou encore à l'art. 3 Conv. torture, que, s'agissant des problèmes médicaux allégués par le recourant, rien n'indique qu'ils soient d'une gravité telle qu'ils s'opposent à son transfert vers l'Italie, qu'il ne prétend en particulier pas qu'il ne serait pas en mesure de voyager en raison de son état de santé ou que son transfert représenterait un danger concret pour sa vie, que, certes, l'intéressé a précisé, dans son mémoire de recours, qu'un rapport médical suivra « incessamment sous peu », son médecin traitant étant actuellement en vacances, que les vacances du médecin traitant du recourant ne sauraient excuser l'absence de rapport médical, dès lors que les atteintes à la santé alléguées avaient déjà été mentionnées lors de l'audition sur les données personnelles, il y a près d'une année (cf. pv de l'audition, ch. 8.02), qu'en tout état de cause, les troubles allégués par l'intéressé peuvent, le cas échéant, être traités en Italie, ce pays disposant de structures médicales similaires à celles existant en Suisse, que ce pays,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si l'intéressé devait avoir besoin de soins particuliers au moment de son transfert, il lui appartiendra d'en informer les autorités suisses chargées de l'exécution de cette mesure, lesquelles devront, le cas échéant, transmettre sous une forme appropriée aux autorités italiennes les renseignements permettant une éventuelle prise en charge médicale spécifique (cf. art. 31 et 32 du règlement Dublin III), que, partant, il n'y a pas lieu de donner suite à l'offre de preuve du recourant (art. 33 al. 1 PA ; sur cette disposition, voir ATAF 2012/23 consid. 6.2.2), qu'enfin, l'intéressé, qui n'a pas de charge familiale, n'appartient pas à la catégorie des personnes particulièrement vulnérables, telle que définie par la CourEDH dans son arrêt Tarakhel contre Suisse précité (par. 118-122), pour lesquelles l'Etat requérant doit, avant de prononcer un transfert vers Italie, obtenir des autorités italiennes des garanties individuelles d'une prise en charge conforme aux exigences de l'art. 3 CEDH (cf. ATAF 2015/4), que si le recourant devait, en tant que requérant d'asile, être exposé à des conditions de vie indignes en Italie, il pourrait défendre ses droits auprès des autorités italiennes, l'Italie, en tant qu'Etat partie à la CEDH, ayant à répondre d'une éventuelle violation de l'art. 3 CEDH, que, dans ces conditions, vu que l'intéressé n'a pas renversé la présomption de sécurité attachée au respect par l'Italie de ses obligations tirées du droit international public et du droit européen, une vérification plus approfondie et individualisée des risques prétendument encourus dans cet Etat de destination n'est pas nécessaire (cf. Maiani/Hruschka, Le partage des responsabilités dans l'espace Dublin, entre confiance mutuelle et sécurité des demandeurs d'asile, in : ASYL 2/11, p. 12 ss, spéc. p. 14), qu'en conséquence, le transfert du recourant vers l'Italie s'avère conforme aux engagements de la Suisse relevant du droit international, que, finalement, il convient de rappeler que le règlement Dublin III ne confère pas aux demandeurs d'asile le droit de choisir l'Etat membre offrant, à leur avis, les meilleures conditions d'accueil comme Etat responsable de l'examen de leur demande d'asile (cf. par analogie ATAF 2010/45 précité consid. 8.3), que, pour les motifs déjà exposés ci-avant, il n'existe par ailleurs pas de "raisons humanitaires" au sens de l'art. 29a al. 3 OA1, susceptibles d'empêcher ce transfert, cette notion devant être interprétée de manière restrictive (cf. ATAF 2015/9; 2011/9 consid. 8.1 ; 2010/45 consid. 8.2.2), qu'en conclusion, il n'y a pas donc pas lieu de faire application de la clause discrétionnaire de l'art. 17 par. 1 du règlement Dublin III, que c'est donc à bon droit que le SEM n'est pas entré en matière sur la demande d'asile du recourant, en application de l'art. 31a al. 1 let. b LAsi, et qu'il a prononcé son transfert de Suisse vers l'Italie, en application de l'art. 44 LAsi, aucune exception à la règle générale du renvoi n'étant réalisée (cf.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2015/18 consid. 5.2 et réf. citées),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LAsi), que les conclusions du recours étant d'emblée vouées à l'échec, les requêtes d'assistance judiciaire partielle et totale sont rejetées, la demande de dispense de paiement de l'avance de frais étant sans objet, que, vu l'issue de la cause, il y a lieu de mettre les frais de procédure à la charge du recourant, conformément à l'art. 63 al. 1 PA ainsi qu'aux art. 2 et 3 let. a du règlement du 21 février 2008 concernant les frais, dépens et indemnités fixés par le Tribunal administratif fédéral (FITAF, RS 173.320.2), (dispositif page suivante) le Tribunal administratif fédéral prononce : 1. Le recours est rejeté. 2. Les requêtes d'assistance judiciaire, partielle et totale, sont rejetées. 3. Les frais de procédure, d'un montant de 600 francs, sont mis à la charge du recourant. Ce montant doit être versé sur le compte du Tribunal dans les 30 jours dès l'expédition du présent arrêt. 4. Le présent arrêt est adressé au recourant, au SEM et à l'autorité cantonale compétente. La juge unique : Le greffier : Emilia Antonioni Luftensteiner Arun Bolkensteyn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