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E-2937/2009 vom 28. März 2012</w:t>
      </w:r>
    </w:p>
    <w:p>
      <w:r>
        <w:t>Bundesverwaltungsgericht, 2012-03-28, DE</w:t>
      </w:r>
    </w:p>
    <w:p>
      <w:r>
        <w:rPr>
          <w:b/>
        </w:rPr>
        <w:t xml:space="preserve">Quelle: </w:t>
      </w:r>
      <w:r>
        <w:t>https://mcp.opencaselaw.ch/entscheid/bvger_E-2937_2009</w:t>
      </w:r>
    </w:p>
    <w:p>
      <w:r>
        <w:t>FR: TAF E-2937/2009 du 28 mars 2012</w:t>
      </w:r>
    </w:p>
    <w:p>
      <w:r>
        <w:t>IT: TAF E-2937/2009 del 28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es in der Tat in den vergangenen Jahren zu vereinzelten schwerwiegenden Übergriffen auf Angehörige der ethnischen Minderheiten, namentlich der Serben gekommen sei. Es müsse jedoch nicht von allgemeinen Vertreibungen ausgegangen werden. Auch nach der Unabhängigkeitserklärung vom 17. Februar 2008 sei weiterhin eine internationale zivile und militärische Präsenz vorgesehen, welche die Sicherheit garantiere. Die am 15. Juni 2008 in Kraft getretene kosovarische Verfassung gestehe zudem den Minderheiten umfassende Rechte zu. Die internationalen Sicherheitskräfte und der Kosovo Police Service (KPS) seien in der Lage, die ethnischen Minderheiten in Kosovo zu schützen. Bei Übergriffen würden die Sicherheitskräfte regelmässig intervenieren und Straftaten gegen Angehörige von Minderheiten würden geahndet. Es sei demnach vom Vorhandensein eines adäquaten Schutzes durch den Heimatstaat auszugehen, und die geltend gemachten Übergriffe seien nicht asylrelevant. Ausserdem bestünden für Serben und serbischsprachige Roma aus den südlichen Bezirken eine valable innerstaatliche Fluchtalternative im Staatsgebiet von Serbien, ausserhalb von Kosovo, was die Anerkennung der Flüchtlingseigenschaft und die Asylgewährung auch aus diesem Grund ausschliesse. Insgesamt hielten die Vorbringen der Beschwerdeführerin somit den Anforderungen an die Flüchtlingseigenschaft gemäss Art. 3 AsylG nicht stand.</w:t>
      </w:r>
    </w:p>
    <w:p>
      <w:r>
        <w:rPr>
          <w:b/>
        </w:rPr>
        <w:t>E. 5.2</w:t>
      </w:r>
    </w:p>
    <w:p>
      <w:r>
        <w:t>In ihrer Rechtsmitteleingabe wendet die Beschwerdeführerin ein, sie sei auf der Strasse beschimpft und bedroht worden. Einmal sei der Bus, in welchem ihr Bruder zur Universität gefahren sei, von Albanern mit Steinen beworfen worden. Wegen der schlechten Sicherheitslage und der eingeschränkten Bewegungsfreiheit habe sie Kosovo verlassen.</w:t>
      </w:r>
    </w:p>
    <w:p>
      <w:r>
        <w:rPr>
          <w:b/>
        </w:rPr>
        <w:t>E. 5.3</w:t>
      </w:r>
    </w:p>
    <w:p>
      <w:r>
        <w:t>In Übereinstimmung mit der Vorinstanz geht das Bundesverwaltungsgericht davon aus, dass Angehörige ethnischer Minderheiten in Kosovo grundsätzlich die Möglichkeit haben, sich an die Behörden zu wenden und diese um Schutz vor Übergriffen Dritter zu ersuchen. Zudem bejaht das Bundesverwaltungsgericht in sei­ner Rechtsprechung den generellen Schutzwillen und die generelle Schutzfähigkeit der zuständigen Sicherheitskräfte in Kosovo bezüglich strafrechtlich relevanter Übergriffe auf Angehörige der ethnischen Minder­heiten in Kosovo (vgl. D-6827/2010 vom 2. Mai 2011 E. 4.7). Die von der Beschwerdeführerin geltend gemachten Asylvorbringen erwiesen sich demnach - auch unter Berücksichtigung der kurzen Ausführungen in der Beschwerde - als nicht asylrelevant. Die Prüfung, ob sie allenfalls eine Fluchtalternative hätte in Serbien, erübrigt sich somit.</w:t>
      </w:r>
    </w:p>
    <w:p>
      <w:r>
        <w:rPr>
          <w:b/>
        </w:rPr>
        <w:t>E. 5.4</w:t>
      </w:r>
    </w:p>
    <w:p>
      <w:r>
        <w:t>Der Beschwerdeführerin gelingt es somit nicht, die Flüchtlingsei­gen­schaft nachzuweisen oder zumindest glaubhaft zu machen. Das BFM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Kosovo oder Serbien ist demnach unter dem Aspekt von Art. 5 AsylG rechtmässig. Sodann ergeben sich weder aus den Aussagen der Beschwerdeführerin noch aus den Akten Anhaltspunkte dafür, dass sie für den Fall einer Ausschaffung nach Kosovo oder Serbien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Kosovo oder Serbien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Beschwerdeführerin ist aufgrund der Aktenlage einerseits als Staatsangehörige der Republik Kosovo zu betrachten. Infolge der serbischen Abstammung und Geburt auf (ehemaligem) Staatsgebiet der Republik Serbien verfügt sie andererseits gemäss dem serbischen Gesetz über die Staatsbürgerschaft Nr. 135/04 vom 21. Dezember 2004 auch über die serbische Staatsangehörigkeit (vgl. BVGE 2010/41 E. 6.4.2 S. 580).</w:t>
      </w:r>
    </w:p>
    <w:p>
      <w:r>
        <w:rPr>
          <w:b/>
        </w:rPr>
        <w:t>E. 7.3.2</w:t>
      </w:r>
    </w:p>
    <w:p>
      <w:r>
        <w:t>In Bezug auf die allgemeine Sicherheits- und Menschenrechtslage ist festzuhalten, dass sowohl in Serbien wie auch in der serbischen En­klave im Norden von Kosovo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von Kosovo ist daher grundsätzlich zumutbar.</w:t>
      </w:r>
    </w:p>
    <w:p>
      <w:r>
        <w:rPr>
          <w:b/>
        </w:rPr>
        <w:t>E. 7.3.3</w:t>
      </w:r>
    </w:p>
    <w:p>
      <w:r>
        <w:t>Indessen kann sich der Wegweisungsvollzug in die serbische En­klave im Norden von Kosovo oder nach Serbien im konkreten Einzelfall als unzumutbar erweisen, weil die betroffene Person dort aus individuel­len Gründen einer konkreten Gefährdung ausgesetzt wäre. Bei der Beurteilung, ob der betroffenen Person im Norden von Kosovo oder in Serbien eine zumutbare Zufluchtsmöglichkeit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 S. 588 f.).</w:t>
      </w:r>
    </w:p>
    <w:p>
      <w:r>
        <w:rPr>
          <w:b/>
        </w:rPr>
        <w:t>E. 7.3.4</w:t>
      </w:r>
    </w:p>
    <w:p>
      <w:r>
        <w:t>Wie das BFM zu Recht festgestellt hat, erscheint der Vollzug der Wegweisung nach C._______, Bezirk D._______ (im Süden von Kosovo), wo die Beschwerdeführerin gewohnt hat (vgl. vorinstanzliche Akten A1 S. 2), nicht zumutbar, da die Wahrscheinlichkeit einer konkreten Gefährdung für ethnische Serben ausserhalb ihrer Enklave im Norden von Kosovo weiterhin nicht ausgeschlossen werden kann. Der Einschätzung der Vorinstanz, wonach sich auch der Vollzug in den Norden Kosovos als unzumutbar erweise, da die Beschwerdeführerin dort über keine konkreten Anknüpfungspunkte verfüge, kann ebenfalls gefolgt werden.</w:t>
      </w:r>
    </w:p>
    <w:p>
      <w:r>
        <w:rPr>
          <w:b/>
        </w:rPr>
        <w:t>E. 7.3.5</w:t>
      </w:r>
    </w:p>
    <w:p>
      <w:r>
        <w:t>Nach Prüfung der Akten ist die Ansicht des BFM, die Beschwerdeführerin könnte sich als Staatsangehörige Serbiens auch in Serbien niederlassen, zu bestätigen. So verfügt die Beschwerdeführerin über eine gute Schulbildung (Gymnasialabschluss). Selbst unter Berücksichtigung der notorisch hohen Arbeitslosigkeit in Serbien sollte es ihr gelingen, innert nützlicher Frist eine Erwerbstätigkeit zu finden. Dazu kommt, dass die Beschwerdeführerin in Serbien über eine Tante verfügt (vgl. A1 S. 3). Weiter hat sie mehrere Verwandte in der Schweiz und einen Onkel in Holland. Es ist davon auszugehen, dass die Verwandten die Beschwerdeführerin wenn nötig unterstützen können. Sie muss deshalb nicht befürchten, in Serbien in eine existenzielle Notlage zu geraten. Nach dem Gesagten besteht für die Beschwerdeführerin in Serbien eine zumutbare Aufenthaltsalternative. An dieser Feststellung vermögen auch die Ausführungen in der Beschwerde nichts zu ändern, zumal sich diese hauptsächlich auf die Lebenssituation in Kosovo beziehen. Der Vollständigkeit halber ist darauf hinzuweisen, dass die Beschwerdeführerin nicht alleine nach Serbien weggewiesen wird, sondern dass auch die Beschwerden der anderen Familienmitglieder mit gleichzeitig ergehenden Urteilen E-2934/2009 und E-2936/2009 abgewiesen werden. Die Familie hat somit die Möglichkeit, gemeinsam auszureisen und sich bei der Integration in Serbien gegenseitig zu unterstützen.</w:t>
      </w:r>
    </w:p>
    <w:p>
      <w:r>
        <w:rPr>
          <w:b/>
        </w:rPr>
        <w:t>E. 7.3.6</w:t>
      </w:r>
    </w:p>
    <w:p>
      <w:r>
        <w:t>Zusammenfassend ergibt sich, dass der Vollzug der Wegweisung nach Kosovo aufgrund des Gesagten nicht in Betracht fällt. Demgegenüber erweist sich der Vollzug der Wegweisung nach Serbien nicht als unzumutbar im Sinne von Art. 83 Abs. 4 AuG. Das BFM hat demnach den Wegweisungsvollzug zu Recht als zumutbar erachtet.</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und mit dem am 26. Mai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