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E-2929/2014 vom 4. Juli 2014</w:t>
      </w:r>
    </w:p>
    <w:p>
      <w:r>
        <w:t>Bundesverwaltungsgericht, 2014-07-04, FR</w:t>
      </w:r>
    </w:p>
    <w:p>
      <w:r>
        <w:rPr>
          <w:b/>
        </w:rPr>
        <w:t xml:space="preserve">Quelle: </w:t>
      </w:r>
      <w:r>
        <w:t>https://mcp.opencaselaw.ch/entscheid/bvger_E-2929_2014</w:t>
      </w:r>
    </w:p>
    <w:p>
      <w:r>
        <w:t>FR: TAF E-2929/2014 du 4 juillet 2014</w:t>
      </w:r>
    </w:p>
    <w:p>
      <w:r>
        <w:t>IT: TAF E-2929/2014 del 4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E-2929/2014 Arrêt du 4 juillet 2014 Composition Emilia Antonioni Luftensteiner, juge unique, avec l'approbation de Yanick Felley, juge ; Sophie Berset, greffière. Parties A._______, né le (...), Algérie, représenté par (...), recourant, contre Office fédéral des migrations (ODM), Quellenweg 6, 3003 Berne, autorité inférieure. Objet Asile et renvoi ; décision de l'ODM du 1er mai 2014 / N (...). Vu la décision du 1er mai 2014, par laquelle l'ODM a rejeté la demande d'asile déposée par le recourant, le 20 mars 2014, a prononcé son renvoi de Suisse et ordonné l'exécution de cette mesure, le recours du 28 mai 2014, régularisé par acte du 9 juin suivant, formé par le recourant contre la décision susmentionnée, par lequel il a conclu à l'octroi de l'asile et, subsidiairement, au prononcé d'une admission provisoire, les articles de presse annexés au recours,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invoqué, en substance, avoir observé des actes de corruption dans l'exercice de sa fonction à la (...) de B._______ et les avoir dénoncés auprès de sa hiérarchie ; qu'il aurait tenté de sensibiliser les jeunes Algériens aux problèmes du pays ; qu'il aurait été menacé lors de deux appels téléphoniques anonymes en août 2013 ; qu'en début octobre 2013, il aurait été abordé par des hommes dans la rue et leur aurait échappé en se réfugiant dans une salle de sport ; qu'il aurait dénoncé cet événement à la police, qui n'aurait rien entrepris ; qu'il soupçonnerait "les services de la sécurité militaire" d'être à l'origine de ces actes d'intimidation, puisque le général de l'Armée de terre serait le frère de son sous-directeur, que comme l'a relevé l'ODM, le récit rapporté par le recourant n'est pas vraisemblable, dans la mesure où il se révèle contraire à la logique ou à l'expérience générale, qu'en effet, il n'est pas plausible que le recourant ait exercé la même fonction depuis 2002 et ait subitement décidé, en 2013 et suite au décès d'un copain pour des raisons médicales, de s'opposer à la corruption qui aurait régné dans son service depuis fort longtemps et de mobiliser les jeunes Algériens, qu'en outre, il se serait contenté d'exposer ses opinions, au hasard et à qui voulait bien l'écouter, à des collègues et à des gens dans des lieux publics, comme par exemple à la table d'un café, qu'il n'est donc pas concevable qu'il ait constitué une réelle menace et ait été recherché par "les services de la sécurité militaire", peut-être pour être supprimé, selon ses dires, qu'il convient pour le surplus de renvoyer aux considérants de la décision attaquée, dès lors que ceux-ci sont suffisamment explicites et motivés (art. 109 al. 3 LTF, par renvoi de l'art. 4 PA), qu'à l'appui de son recours, l'intéressé a invoqué, pour la première fois, avoir été de confession musulmane mais s'être converti au christianisme et risquer de ce fait des persécutions en cas de retour en Algérie, qu'il a ajouté avoir secrètement lu la Bible et écouté des émissions radiophoniques chrétiennes depuis quelques années, que cependant, il n'a avancé aucun argument permettant d'expliquer pourquoi il a exposé un motif d'asile nouveau et différent dans son recours ; que celui-ci s'avère donc dénué de toute crédibilité, que de plus, sa prétendue conversion au christianisme n'est qu'une simple allégation de sa part, nullement étayée, que le recourant n'a d'ailleurs pas prétendu avoir rencontré des problèmes en raison de sa conversion ; qu'il a même admis être resté officiellement musulman, qu'au demeurant, les articles de presse annexés à l'acte du 9 juin 2014, au sujet de persécutions en Algérie à l'encontre de chrétiens, sont de portée générale et ne concernent pas personnellement le recourant, qu'au vu de ce qui précède, le recours, en tant qu'il conteste le refus d'octroi de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l'Algérie ne se trouve pas en proie à une guerre, une guerre civile ou une situation de violence généralisée, qu'en outre, le recourant est jeune et au bénéfice d'une formation et d'une solide expérience professionnelle en Algérie, que ses soucis d'asthme et de ballonnements, pour autant qu'ils soient avérés, ne constituent à l'évidence pas un empêchement à l'exécution du renvoi, dans la mesure où sa vie et sa santé ne sont pas concrètement mises en danger en cas de retour en Algérie, qu'au surplus, le recourant dispose d'un réseau familial et social dans son pays, sur lequel il pourra compter à son retour, que l'exécution du renvoi est enfin possible (cf. art. 83 al. 2 LEtr; ATAF 2008/34 consid. 12 et jurisp. cit.), le recourant possédant un passeport valable,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à la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