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E-2924/2011 vom 27. Mai 2011</w:t>
      </w:r>
    </w:p>
    <w:p>
      <w:r>
        <w:t>Bundesverwaltungsgericht, 2011-05-27, DE</w:t>
      </w:r>
    </w:p>
    <w:p>
      <w:r>
        <w:rPr>
          <w:b/>
        </w:rPr>
        <w:t xml:space="preserve">Quelle: </w:t>
      </w:r>
      <w:r>
        <w:t>https://mcp.opencaselaw.ch/entscheid/bvger_E-2924_2011</w:t>
      </w:r>
    </w:p>
    <w:p>
      <w:r>
        <w:t>FR: TAF E-2924/2011 du 27 mai 2011</w:t>
      </w:r>
    </w:p>
    <w:p>
      <w:r>
        <w:t>IT: TAF E-2924/2011 del 27 maggio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und um Beiordnung einer amtlichen Rechtsvertretung wird abgewiesen.</w:t>
      </w:r>
    </w:p>
    <w:p>
      <w:r>
        <w:rPr>
          <w:b/>
        </w:rPr>
        <w:t>E. 3</w:t>
      </w:r>
    </w:p>
    <w:p>
      <w:r>
        <w:t>Die Verfahrenskosten von Fr. 600.-- werden dem Beschwerdeführer auf-erlegt.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