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E-291/2016 vom 20. Januar 2016</w:t>
      </w:r>
    </w:p>
    <w:p>
      <w:r>
        <w:t>Bundesverwaltungsgericht, 2016-01-20, DE</w:t>
      </w:r>
    </w:p>
    <w:p>
      <w:r>
        <w:rPr>
          <w:b/>
        </w:rPr>
        <w:t xml:space="preserve">Quelle: </w:t>
      </w:r>
      <w:r>
        <w:t>https://mcp.opencaselaw.ch/entscheid/bvger_E-291_2016</w:t>
      </w:r>
    </w:p>
    <w:p>
      <w:r>
        <w:t>FR: TAF E-291/2016 du 20 janvier 2016</w:t>
      </w:r>
    </w:p>
    <w:p>
      <w:r>
        <w:t>IT: TAF E-291/2016 del 20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E-291/2016 Urteil vom 20. Januar 2016 Besetzung Einzelrichterin Esther Marti, mit Zustimmung von Richter Daniel Willisegger; Gerichtsschreiberin Sibylle Dischler. Parteien A._______, geboren am (...), B._______, geboren am (...), C._______, geboren am (...), D._______, geboren am (...), E._______, geboren am (...), F._______, geboren am (...), G._______, geboren am (...), alle Afghanistan, alle (...), Beschwerdeführende, gegen Staatssekretariat für Migration (SEM), Quellenweg 6, 3003 Bern, Vorinstanz. Gegenstand Nichteintreten auf Asylgesuch und Wegweisung (Dublin-Verfahren); Verfügung des SEM vom 16. Dezember 2015 / N (...). Das Bundesverwaltungsgericht stellt fest, dass die Beschwerdeführenden am 4. November 2015 von Deutschland herkommend in die Schweiz einreisten, wo sie am gleichen Tag im Empfangs- und Verfahrenszentrum (EVZ) in Kreuzlingen um Asyl nachsuchten, dass der vom SEM durchgeführte Abgleich mit der europäischen Fingerabdruck-Datenbank (Zentraleinheit Eurodac) ergab, dass die Beschwerdeführenden am 2. November 2015 in Deutschland Asylgesuche gestellt hatten, dass das SEM den Beschwerdeführenden anlässlich den Befragungen zur Person (BzP, vgl. Protokolle in den Akten-SEM: A11/12 betreffend den Ehemann, A12/10 betreffend die Ehefrau, A13/10 und A14/10 betreffend die beiden ältesten Töchter) das rechtliche Gehör zur mutmasslichen Zuständigkeit Deutschlands für die Durchführung des Asyl- und Wegweisungsverfahrens sowie zum Gesundheitszustand gewährte, dass der Ehemann diesbezüglich angab, es spiele keine Rolle, ob sein Asylgesuch in Deutschland oder der Schweiz behandelt werde, er habe allerdings gehört, Deutschland schicke die Leute zurück, dass auch die Ehefrau angab, sie sei bereit nach Deutschland zurückzukehren, allerdings habe sie keine Kraft mehr weiterzureisen und wolle nun hierbleiben, dass die Töchter angaben, sie hätten "keine Ahnung von solchen Sachen", wobei die ältere Tochter anmerkte, man sage, Deutschland deportiere Leute aus Afghanistan und ihr Vater wisse Bescheid, dass die Beschwerdeführenden allesamt angaben, gesund zu sein, wobei die Ehefrau und Mutter anfügte, sie leide unter dem Tod ihres Bruders und habe Schmerzen im rechten Daumen und nehme deswegen Tabletten ein, dass das SEM gestützt auf die Eurodac-Treffer vom 2. November 2015 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zuständige deutsche Behörde am 7. Dezember 2015 um Wiederaufnahme der Beschwerdeführenden ersuchte, dass die deutschen Behörden diesem Ersuchen am 9. Dezember 2015 zustimmten, dass das SEM mit Verfügung vom 16. Dezember 2015 - eröffnet am 11. Januar 2016 - auf die Asylgesuche der Beschwerdeführenden nicht eintrat, sie aus der Schweiz nach Deutschland wegwies und den Kanton Schwyz mit dem Vollzug der Wegweisung beauftragte, dass es seinen Entscheid im Wesentlichen mit der Zuständigkeit Deutschlands zur Durchführung des Asyl- und Wegweisungsverfahrens begründete, nachdem die Behörde dem Übernahmeersuchen der Schweiz gestützt auf 18 Abs. 1 Bst. d Dublin-III-VO gutgeheissen habe, dass der geäusserte Wunsch nach einem weiteren Verbleib in der Schweiz keinen Einfluss auf die Zuständigkeit für das Asyl- und Wegweisungsverfahren habe, da es grundsätzlich nicht Sache der betroffenen Personen sei, den für ihr Asylverfahren zuständige Staat selber zu bestimmen, sondern die Bestimmung alleine den beteiligten Dublin-Staaten obliege und nach der Dublin-III-VO Deutschland zuständig sei, dass es demnach den deutschen Behörden obliege, die Asylgründe der Beschwerdeführenden zu prüfen und keine Hinweise dafür vorlägen, Deutschland würde das Asyl- und Wegweisungsverfahren nicht korrekt durchführen, dass sodann keine konkrete Anhaltspunkte dafür vorlägen, Deutschland würde sich nicht an seine völkerrechtlichen Verpflichtungen halten und bei einer Überstellung nach Deutschland nicht davon auszugehen sei, dass die Beschwerdeführenden im Sinne von Art. 3 Abs. 2 Dublin-III-VO und Art. 3 EMRK gravierenden Menschenrechtsverletzungen ausgesetzt wären, sie in eine existenzielle Notlage geraten könnten oder sie ohne Prüfung ihres Asylgesuchs und unter Verletzung des Non-Refoulement-Gebots in ihren Heimatsstaat überstellt würden, zumal keine systemischen Mängel in Deutschlands Asyl- und Aufnahmesystem vorlägen, dass die Beschwerdeführenden mit Eingabe vom 14. Januar 2016 gegen diese Verfügung beim Bundesverwaltungsgericht Beschwerde erhoben und sinngemäss beantragten, die angefochtene Verfügung sei aufzuheben und das SEM sei anzuweisen, sich für das vorliegende Asylgesuch für zuständig zu erklären sowie es sei ihr Asylgesuch gutzuheissen und ihnen zumindest die vorläufige Aufnahme zu gewähren, dass sie die Rechtsmitteleingabe mit Gründen, die einem Vollzug der Wegweisung nach Afghanistan entgegenstünden, begründen und als Beilage ein Schreiben von Caritas Schweiz vom 12. Januar 2016 einreichen, worin ihnen die Aussichtslosigkeit einer Beschwerde gegen den Nichteintretensentscheid des SEM vom 16. Dezember 2015 erläutert wird, dass das Bundesverwaltungsgericht mit per Telefax übermittelter Verfügung vom 15. Januar 2016 gestützt auf Art. 56 VwVG den Vollzug der Überstellung nach Deutschland per sofort einstweilen aussetzte, und zieht in Erwägung, dass das Bundesverwaltungsgericht auf dem Gebiet des Asyls - in der Regel und auch vorliegend - endgültig über Beschwerden gegen Verfügungen (Art. 5 VwVG) des SEM entscheidet (Art. 105 AsylG [SR 142.31]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 zwar von der ältesten Tochter, die per (...) volljährig wurde, nicht unterzeichnet ist, eine entsprechende Regulierung jedoch im vorliegenden Einzelfall unterbleiben kann, zumal es sich zum einen um eine Laienbeschwerde handelt und zum anderen aufgrund der gesamten Umstände, der klare Wille der Tochter, zusammen mit den Eltern Beschwerde zu führen, angenommen werden darf, dass auch die Begründung der Beschwerde, die sich auf Wegweisungsvollzugshindernisse im Hinblick auf den Heimatstaat beschränkt, keiner Verbesserung bedarf, zumal aus den Akten hinreichend hervorgeht, aus welchen Gründen die Beschwerdeführenden die Feststellung, Deutschland sei für die Prüfung ihrer Asylgesuche zuständig und sie seien in diesen Staat zu überstellen, anfechten, dass die Beschwerde demnach fristgerecht und in der Form akzeptiert eingereicht wurde, weshalb auf die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Gegenstand der angefochtenen Verfügung das Nichteintreten auf die Asylgesuche ist, weshalb auf die sinngemäss gestellten Rechtsbegehren auf Feststellung der Flüchtlingseigenschaft und Asylgewährung so wenig einzutreten ist, wie auf den Antrag, es sei die vorläufige Aufnahme anzuordnen, dass nämlich auch allfällige Vollzugshindernisse gemäss Art. 83 Abs. 3 und 4 AuG (SR 142.20) vorliegend nicht zu prüfen sind, da das Fehlen von Überstellungshindernissen bereits Voraussetzung für den Nichteintretensentscheid gemäss Art. 31a Abs. 1 Bst. b AsylG ist (vgl. BVGE 2010/45 E. 10),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und gemäss Art. 3 Abs. 1 dieser Verordnung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nach Massgabe der Artikel 23, 24, 25 und 29 Dublin-III-VO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deutschen Behörden dem gestützt auf den Eurodac-Treffer gestellten Übernahmeersuchen innert Frist gemäss Art. 18 Abs. 1 Bst. d Dublin-III-VO zustimmten, und die Zuständigkeit Deutschlands zur Durchführung des Asyl- und Wegweisungsverfahrens damit grundsätzlich gegeben ist, was die Beschwerdeführenden auch nicht bestreiten,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über einen pauschalen Hinweis hinaus, sie hätten gehört, Personen würden aus Deutschland in ihr Heimatland zurückgeschafft, offensichtlich kein konkretes und ernsthaftes Risiko dargetan haben, die dortigen Behörden würden sich weigern, sie aufzunehmen und ihre Anträge auf internationalen Schutz unter Einhaltung der Regeln der Verfahrensrichtlinie zu prüfen, und die Akten keine Gründe für die Annahme enthalten,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sie auch nicht dargetan haben, die ihn bei einer Rückführung erwartenden Bedingungen in Deutschland seien derart schlecht, dass sie zu einer Verletzung von Art. 4 EU-Grundrechtecharta, Art. 3 EMRK oder Art. 3 FoK führen könnten, sondern vielmehr selbst angaben, sie könnten auch in Deutschland leben und es sei grundsätzlich unerheblich, ob ihr Verfahren in der Schweiz oder in Deutschland durchgeführt werde, dass offensichtlich auch keine medizinischen Umstände gegen eine Überstellung nach Deutschland sprechen und Deutschland gegebenenfalls ohnehin verpflichtet wäre, den Antragstellern die erforderliche medizinische Versorgung, die zumindest die Notversorgung sowie die unbedingt erforderliche Behandlung von Krankheiten umfasst, zugänglich zu machen (Art. 19 Abs. 1 Aufnahmerichtlinie), dass das Bundesverwaltungsgericht in BVGE 2015/9 festhielt,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dass folglich auch die Ermessenklausel von Art. 17 Dublin-III-VO vorliegend nicht zur Anwendung kommt,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die Überstellung nach Deutschland angeordnet hat,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