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E-291/2010 vom 22. Januar 2010</w:t>
      </w:r>
    </w:p>
    <w:p>
      <w:r>
        <w:t>Bundesverwaltungsgericht, 2010-01-22, DE</w:t>
      </w:r>
    </w:p>
    <w:p>
      <w:r>
        <w:rPr>
          <w:b/>
        </w:rPr>
        <w:t xml:space="preserve">Quelle: </w:t>
      </w:r>
      <w:r>
        <w:t>https://mcp.opencaselaw.ch/entscheid/bvger_E-291_2010</w:t>
      </w:r>
    </w:p>
    <w:p>
      <w:r>
        <w:t>FR: TAF E-291/2010 du 22 janvier 2010</w:t>
      </w:r>
    </w:p>
    <w:p>
      <w:r>
        <w:t>IT: TAF E-291/2010 del 22 gennaio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E-291/2010/ame {T 0/2} Urteil vom 22. Januar 2010 Besetzung Einzelrichterin Gabriela Freihofer, mit Zustimmung von Richter Robert Galliker; Gerichtsschreiberin Blanka Fankhauser. Parteien A._______, geboren (...), Bangladesch, (...), Beschwerdeführer, gegen Bundesamt für Migration (BFM), Quellenweg 6, 3003 Bern, Vorinstanz. Gegenstand Nichteintreten auf Asylgesuch und Wegweisung (Dublin); Verfügung des BFM vom 8. Januar 2010 / N (...). Das Bundesverwaltungsgericht stellt fest, dass der Beschwerdeführer, ein Staatsangehöriger aus Bangladesch islamischen Glaubens, seinen Heimatstaat eigenen Angaben zufolge am 25. Dezember 2006 verliess und von Italien her kommend am 31. Mai 2009 unter Umgehung der Grenzkontrolle in die Schweiz gelangte, wo er am 1. Juni 2009 um Asyl nachsuchte, dass er anlässlich der Kurzbefragung im Empfangs- und Verfahrenszentrum (EVZ) B._______ vom 8. Juni 2009 im Wesentlichen geltend machte, sein Grossvater sei ein Angehöriger der BNP und (...) ein (...) beziehungsweise (...) gewesen, dass der Beschwerdeführer auch ein Anhänger der BNP gewesen und von den Leuten der Awami League immer wieder zu Unrecht angezeigt worden sei, dass die Lage für ihn gefährlich geworden sei, weshalb sein Grossvater beschlossen habe, ihn ins Ausland zu schicken, dass er im Februar 2007 in Italien ein Asylgesuch stellte, dass er zuerst in C._______bei der Caritas, dann bei verschiedenen Leuten und zuletzt wieder bei der Caritas gewohnt habe, dass er in Italien insgesamt drei Mal daktyloskopisch erfasst worden sei, dass das Asylverfahren zwar noch hängig sei, er jedoch nicht mehr gewusst habe, wo er habe wohnen sollen, weshalb er in die Schweiz gekommen sei, dass das BFM dem Beschwerdeführer anlässlich der gleichen Befragung - in Bestätigung seiner Aussagen - mitteilte, angesichts des Vergleichs der Fingerabdrücke mit der EURODAC-Datenbank (europäisches Datenbanksystem, in dem die Fingerabdrücke von Asylbewerbern gespeichert werden) sei erwiesen, dass er am 5. Dezember 2008 und am 26. Januar 2009 von den italienischen Behörden daktyloskopisch erfasst worden sei und um Asyl nachgesucht habe, dass daher mutmasslich Italien für die Durchführung seines Asyl- und Wegweisungsgesuchs zuständig sei und unter Umständen auf sein Asylgesuch nicht eingetreten werde, dass der Beschwerdeführer im Rahmen des rechtlichen Gehörs hierzu ausführte, in Italien habe er kein Dach, kein Essen und es gebe keine ärztliche Versorgung, und er könne dort auch nicht arbeiten, dass zudem in Italien ein Landsmann lebe, der mit Drogen handle und mehrmals versucht habe, ihn zu ermorden, dass das BFM am 18. September und am 5. Oktober 2009 ein Übernahmeersuchen an die italienischen Behörden stellte, welches bis heute unbeantwortet blieb, dass das BFM mit Verfügung vom 8. Januar 2010 - eröffnet am 13. Januar 2010 - in Anwendung von Art. 34 Abs. 2 Bst. d des Asylgesetzes vom 26. Juni 1998 (AsylG, SR 142.31) auf das Asylgesuch nicht eintrat, die sofortige Wegweisung nach Italien und den Vollzug anordnete und gleichzeitig feststellte, dass einer allfälligen Beschwerde keine aufschiebende Wirkung zukomme, dass das Bundesamt zur Begründung anführte, es stünde fest, dass sich der Beschwerdeführer vor seiner Einreise in die Schweiz in Italien aufgehalten und dort ein Asylgesuch gestellt habe,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den Antrag auf Übernahme des Beschwerdeführers bis am 3. Oktober 2009 nicht beantwortet habe, weshalb davon auszugehen sei, dass Italien die Wiederaufnahme des Beschwerdeführers akzeptiere, dass dem Beschwerdeführer am 8. Juni 2009 im Hinblick auf eine Dublin-Verfahren das rechtliche Gehör gewährt worden sei und er keine relevanten Gründe geltend gemacht habe, welche die Zulässigkeit oder Zumutbarkeit einer solchen Massnahme in Frage stellen würden, dass daher auf das Asylgesuch des Beschwerdeführers nicht einzutreten und dessen Wegweisung und deren Vollzug aus der Schweiz anzuordnen ist, dass für die weitere Begründung auf die vorinstanzliche Verfügung zu verweisen ist, dass der Beschwerdeführer mit Faxeingabe vom 18. Januar 2010 und einer schriftlichen Eingabe gleichen Datums (Poststempel) Beschwerde beim Bundesverwaltungsgericht erhob und im Sinne einer vorsorglichen Massnahme um aufschiebende Wirkung ersuchte, dass von einer Überstellung nach Italien abzusehen sei, bis das Bundesverwaltungsgericht über die vorliegende Beschwerde entschieden habe, dass er zudem in formeller Hinsicht die unentgeltliche Rechtspflege gemäss Art. 65 Abs. 1 des Bundesgesetzes vom 20. Dezember 1968 über das Verwaltungsverfahren (VwVG, SR 172.021) und den Verzicht auf die Erhebung eines Kostenvorschusses beantragte, dass der (stellvertretende) Instruktionsrichter des Bundesverwaltungsgerichts gleichentags das Migrationsamt des Kantons Aargau mit Telefax anwies, bis zum definitiven Entscheid über die aufschiebende Wirkung der Beschwerde einstweilen von Vollzugshandlungen abzusehen, dass für die Begründung der Beschwerde auf die Akten zu verweisen und, soweit entscheidwesentlich, nachfolgend darauf Bezug zu nehmen ist, dass die vorinstanzlichen Akten am 20. Januar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keine begründeten Anhaltspunkte für eine Verletzung der durch die Konvention vom 4. November 1950 zum Schutze der Menschenrechte und Grundfreiheiten (EMRK, SR 0.101) garantierten Rechte durch Italien vorliegen, weshalb die Instruktionsrichterin davon abgesehen hat, der offensichtlich unbegründeten Beschwerde in Anwendung des zweiten Satzes von Art. 107a AsylG die aufschiebende Wirkung zu gewähren, dass mit dem vorliegenden Entscheid in der Hauptsache ohne vorgängige Instruktion der Antrag um Gewährung der aufschiebenden Wirkung gegenstandslos wird,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feststeht, dass der Beschwerdeführer am 5. Dezember 2008 und 26. Januar 2009 in Italien daktyloskopisch erfasst worden ist, dass der Beschwerdeführer anlässlich der Befragung vom 8. Juni 2009 von sich aus angab, sich nach der Ausreise aus seinem Heimatland am 25. Dezember 2006 bis zur Einreise in die Schweiz am 31. Mai 2009 in Italien aufgehalten und dort ein Asylgesuch gestellt zu haben, dass somit Italien für die Prüfung seines am 1. Juni 2009 in der Schweiz eingereichten Asylantrags zuständig ist (vgl. vorstehend S. 3 DAA sowie die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[VO Dublin] und die Verordnung [EG] Nr. 1560/2003 der Kommission vom 2. September 2003 mit Durchführungsbestimmungen zur Dublin II-Verordnung des Rates [DVO Dublin], insbes. Art. 10 Abs. 1 VO Dublin), dass die italienischen Behörden das Ersuchen der Schweizer Behörden um Rückübernahme der Beschwerdeführenden innert zweier Monate nicht beantwortet haben, womit die Zuständigkeit Italiens gemäss Dubliner Verfahrensregelung aufgrund der so genannten Verfristung definitiv geworden ist, dass bezüglich des Einwandes über die schwierige Lage der Asylsuchenden in Italien (Unterkunft, Arbeit, Zugang zur medizinischen Infrastruktur) sowie Verfolgung durch einen bengalischen Staatsangehörigen festzuhalten ist, dass Italien sowohl Signatarstaat des Abkommens vom 28. Juli 1951 über die Rechtsstellung der Flüchtlinge (FK, SR 0.142.30) und der EMRK ist und keine konkreten Anhaltspunkte vorliegen, dass sich Italien nicht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der Beschwerdeführer - gemäss eigenen Angaben - bereits zweimal während mehrerer Monate bei der Caritas in C._______ untergebracht und dort betreut wurde, dass zudem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dort in eine existenzielle Notlage geraten,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der Beschwerdeführer nach Italien ausreisen kann, wo er Schutz vor Rückschiebung im Sinne von Art. 5 Abs. 1 AsylG finden kann, dass Italien unter anderem Signatarstaat der FK, der EMRK und des Übereinkommens vom 10. Dezember 1984 gegen Folter oder andere grausame, unmenschliche oder erniedrigende Behandlung oder Strafe (FoK, SR 0.105) ist und - entgegen der entsprechenden Vorbringen in der Beschwerdeschrift - keine Anhaltspunkte dafür bestehen, die italienischen Behörden hielten sich nicht an die daraus resultierenden Verpflichtungen, dass die Vorinstanz zwar knapp, dennoch rechtsgenüglich den Wegweisungsvollzug nach Italien geprüft und begründet hat, dass demnach die Rüge in der Beschwerde, die Vorinstanz habe die Begründungspflicht verletzt, weil sie sich nicht dazu konkret geäussert habe, wie der Beschwerdeführer Schutz vor seinem Landsmann und seinen Gefolgsleuten finden soll, nicht zutrifft, dass der Beschwerdeführer bei den italienischen Behörden um Schutz vor diesen Leuten ersuchen kann, dass keine Anhaltspunkte vorhanden sind, wonach Italien nicht willens und in der Lage wäre, den Beschwerdeführer vor kriminellen Ausländern zu schützen, dass auch keine weiteren individuellen Gründe auf eine konkrete Gefährdung des Beschwerdeführers im Falle einer Rückkehr nach Italien schliessen lassen, weshalb der Vollzug der Wegweisung nach Italien zumutbar ist, dass der Vollzug der Wegweisung des Beschwerdeführers nach Italien faktisch möglich ist, da von der Zustimmung seiner Rückübernahme der dortigen Behörden auszugehen ist (Art. 83 Abs. 2 AuG), dass nach dem Gesagten der vom Bundesamt verfügte Vollzug der Wegweisung zu bestätigen ist, dass es sich erübrigt, auf die weiteren Vorbringen in der Beschwerde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dass der Antrag auf Verzicht auf die Erhebung eines Kostenvorschusses durch das vorliegende Urteil gegenstandslos wird, weshalb darüber nicht mehr zu befinden ist, dass sich die Beschwerdebegehren aufgrund vorstehender Erwägungen als aussichtslos erweisen, weshalb das Gesuch um Gewährung der unentgeltlichen Rechtspflege (Art. 65 Abs. 1 VwVG) abzuweisen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an den Beschwerdeführer, das BFM und das (...)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