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E-2915/2013 vom 4. Juni 2013</w:t>
      </w:r>
    </w:p>
    <w:p>
      <w:r>
        <w:t>Bundesverwaltungsgericht, 2013-06-04, DE</w:t>
      </w:r>
    </w:p>
    <w:p>
      <w:r>
        <w:rPr>
          <w:b/>
        </w:rPr>
        <w:t xml:space="preserve">Quelle: </w:t>
      </w:r>
      <w:r>
        <w:t>https://mcp.opencaselaw.ch/entscheid/bvger_E-2915_2013</w:t>
      </w:r>
    </w:p>
    <w:p>
      <w:r>
        <w:t>FR: TAF E-2915/2013 du 4 juin 2013</w:t>
      </w:r>
    </w:p>
    <w:p>
      <w:r>
        <w:t>IT: TAF E-2915/2013 del 4 giugno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15. Mai 2013 wird aufgehoben und die Akten werden zur Durchführung des ordentlichen Verfahrens dem BFM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1000.- auszurichten.</w:t>
      </w:r>
    </w:p>
    <w:p>
      <w:r>
        <w:rPr>
          <w:b/>
        </w:rPr>
        <w:t>E. 5</w:t>
      </w:r>
    </w:p>
    <w:p>
      <w:r>
        <w:t>Dieses Urteil geht an die Beschwerdeführenden, das BFM und die zuständige kantonale 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