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E-2912/2016 vom 26. Mai 2016</w:t>
      </w:r>
    </w:p>
    <w:p>
      <w:r>
        <w:t>Bundesverwaltungsgericht, 2016-05-26, FR</w:t>
      </w:r>
    </w:p>
    <w:p>
      <w:r>
        <w:rPr>
          <w:b/>
        </w:rPr>
        <w:t xml:space="preserve">Quelle: </w:t>
      </w:r>
      <w:r>
        <w:t>https://mcp.opencaselaw.ch/entscheid/bvger_E-2912_2016</w:t>
      </w:r>
    </w:p>
    <w:p>
      <w:r>
        <w:t>FR: TAF E-2912/2016 du 26 mai 2016</w:t>
      </w:r>
    </w:p>
    <w:p>
      <w:r>
        <w:t>IT: TAF E-2912/2016 del 26 maggio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E-2912/2016 Arrêt du 26 mai 2016 Composition Emilia Antonioni Luftensteiner, juge unique, avec l'approbation de Regula Schenker Senn ; Thierry Leibzig, greffier. Parties A._______, né le (...), Afghanistan, recourant, contre Secrétariat d'Etat aux migrations (SEM), Quellenweg 6, 3003 Berne, autorité inférieure. Objet Asile (non-entrée en matière / procédure Dublin) et renvoi ; décision du SEM du 27 avril 2016 / N (...). Vu la demande d'asile déposée en Suisse par A._______ (ci-après : le recourant), le 21 novembre 2015, le procès-verbal de son audition sur les données personnelles (audition sommaire), du 10 décembre 2015, la décision du 27 avril 2016, notifiée le 4 mai suivant, par laquelle le SEM, se fondant sur l'art. 31a al. 1 let. b LAsi (RS 142.31), n'est pas entré en matière sur la demande d'asile de l'intéressé, au motif que la Croatie était l'Etat responsable pour l'examen de cette requête, a prononcé son transfert vers ce pays et a ordonné l'exécution de cette mesure, constatant l'absence d'effet suspensif à un éventuel recours, le recours formé, le 10 mai 2016, contre cette décision, assorti d'une demande de dispense d'avance des frais de procédure, la réception du dossier de première instance par le Tribunal administratif fédéral (ci-après : le Tribunal), le 12 mai 2016, la décision incidente du 17 mai 2016, par laquelle le Tribunal a demandé au recourant de régulariser son recours en apposant sa signature en original sur le mémoire de recours, le courrier du 24 mai 2016 du recourant faisant parvenir au Tribunal son recours en original,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LAsi, et art. 83 let. d ch. 1 LTF), exception non réalisée en l'espèce, que le Tribunal est donc compétent pour statuer sur la présente cause, que la procédure devant le Tribunal est régie par la PA, pour autant que ni la LTAF (cf. art. 37 LTAF) ni la LAsi (cf. art. 6 LAsi) n'en disposent autrement, que l'intéressé a qualité pour recourir (cf. art. 48 al. 1 PA, applicable par renvoi de l'art. 37 LTAF), que le recours, interjeté dans la forme (cf. art. 52 al. 1 PA) et le délai (cf. art. 108 al. 2 LAsi) prescrits par la loi, est recevable,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(cf. art. 29a al. 1 de l'ordonnance 1 du 11 août 1999 sur l'asile [OA 1, RS 142.311]), que, s'il ressort de cet examen qu'un autre Etat est responsable du traitement de la demande d'asile, le SEM rend une décision de non-entrée en matière après que l'Etat requis a accepté la prise ou la reprise en charge du requérant d'asile, ou s'est abstenu de répondre dans un certain délai (cf. art. 29a al. 2 OA 1, art. 22 par. 7 et art. 25 par. 2 du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(cf. art. 20 par. 1 du règlement Dublin III), que dans une procédure de prise en charge (« take charge »), comme c'est le cas en l'espèce, les critères énumérés au chapitre III du règlement (cf. art. 8-15) doivent être appliqués successivement (principe de l'application hiérarchique des critères de compétence, cf. art. 7 par. 1 du règlement Dublin III), que pour ce faire, il y a lieu de se baser sur la situation existant au moment du dépôt de la première demande dans un Etat membre (principe de pétrification, cf. art. 7 par. 2 du règlement Dublin III ; ATAF 2012/4 consid. 3.2 ; Filzwieser/Sprung, Dublin III-Verordnung, Vienne 2014, pt 4 sur l'art. 7),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(cf. art. 18 par. 1 pt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qu'il doit le faire lorsque le refus d'entrer en matière heurte la CEDH ou d'autres engagements de la Suisse, qu'il peut entrer en matière sur une demande, en application des art. 17 par. 1 du règlement Dublin III et 29a al. 3 OA 1, à teneur desquels le SEM peut, pour des raisons humanitaires, également traiter la demande lorsqu'il ressort de l'examen qu'un autre Etat est compétent, que, lorsque le requérant invoque des circonstances qui font apparaître son transfert comme problématique en raison de sa situation personnelle et/ou de celle régnant dans le pays de destination du transfert, le SEM doit examiner s'il y a lieu d'appliquer la clause de souveraineté, qu'il dispose à cet égard d'un pouvoir d'appréciation qu'il est tenu d'exercer conformément à la loi (cf. ATAF 2015/9 consid. 6-8), qu'en l'occurrence, selon ses déclarations, après avoir quitté la Grèce et traversé la Macédoine puis la Serbie, l'intéressé aurait à nouveau franchi irrégulièrement la frontière du territoire des Etats Dublin en Croatie, où ses empreintes digitales auraient été enregistrées (cf. procès-verbal de l'audition sommaire du 10 décembre 2015, pt 5.02 p. 6 [pièce A3/10]), que selon l'art. 13 par. 1, 1ère phrase du règlement Dublin III, lorsqu'il est établi, sur la base de preuves ou d'indices, que le demandeur a franchi irrégulièrement, par voie terrestre, maritime ou aérienne, la frontière de l'Etat membre dans lequel il est entré en venant d'un Etat tiers, cet Etat membre est responsable de l'examen de la demande de protection internationale, que, le 11 janvier 2016, le SEM a soumis aux autorités croates compétentes, dans les délais fixés à l'art. 21 par. 1 du règlement Dublin III, une requête aux fins de prise en charge, fondée sur l'art. 13 par. 1 dudit règlement, que, n'ayant pas répondu à cette demande dans les délais prévus par l'art. 22 par. 1 et 6 du règlement Dublin III, la Croatie est réputée l'avoir acceptée et, partant, avoir reconnu sa compétence pour traiter la demande d'asile de l'intéressé (cf. art. 22 par. 7 du règlement Dublin III), que, dans son recours, l'intéressé conteste la compétence de la Croatie pour l'examen de sa demande, faisant valoir qu'il n'a jamais déposé de demande d'asile en Croatie et que son but était de venir en Suisse pour y demander protection, que ces arguments ne sont toutefois pas décisifs, dans la mesure où le seul fait d'être entré dans un Etat Dublin, au sortir d'un pays tiers, fonde la compétence de cet Etat pour examiner une demande de protection internationale (cf. art. 13 du règlement Dublin III), la durée du séjour et la volonté d'y séjourner ne constituant pas des facteurs déterminants, qu'en l'espèce, le SEM a, à juste titre, fait application de l'art. 13 par. 1 du règlement Dublin III, au regard du principe de l'application hiérarchique des critères de compétence (cf. art. 7 par. 1 du règlement Dublin III), que, comme déjà relevé, la Croatie a tacitement reconnu sa compétence pour traiter la demande d'asile de l'intéressé, que le souhait du recourant de voir sa demande d'asile traitée en Suisse ne remet ainsi nullement en cause la compétence de la Croatie, qu'au surplus, il est rappelé que le règlement Dublin III ne confère pas aux demandeurs d'asile le droit de choisir l'Etat membre par lequel ils souhaitent que leur demande soit traitée ou offrant, à leur avis, les meilleures conditions d'accueil comme Etat responsable de l'examen de leur demande d'asile (cf. ATAF 2010/45 consid. 8.3), que la responsabilité de la Croatie pour l'examen de la demande d'asile du recourant est donc établie, que, comme le Tribunal l'a encore récemment constaté (cf. notamment arrêts du Tribunal E-2615/2016 du 4 mai 2016 ; E-2371/2016 du 27 avril 2016 consid. 4.2 ; E-1819/2016 du 29 mars 2016 ; D-1611/2016 du 22 mars 2016 consid. 4.3), il n'y a aucune sérieuse raison de croire qu'il existe, en Croatie,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 que, certes, la Croatie connait actuellement des difficultés, de par l'afflux considérable de migrants en transit sur son territoire, en raison de sa situation géographique sur la "route des Balkans" (cf. notamment Asylum Information Database [AIDA], "Wrong counts and closing doors, The reception of refugees and asylum seekers in Europe", 12 mars 2016, p. 42, disponible sur , consulté le 2 mai 2016), qu'à la différence de la situation prévalant en Grèce (cf. arrêt de la CourEDH M.S.S. c. Belgique et Grèce du 21 janvier 2011, 30696/09), on ne saurait cependant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Croatie, ni que la procédure d'asile y est caractérisée par des défaillances structurelles d'une ampleur telle que les demandeurs d'asile n'ont pas de chances de voir leur demande sérieusement examinée par les autorités croates, ni qu'ils ne disposent pas d'un recours effectif, ni qu'ils ne sont pas protégés in fine contre un renvoi arbitraire vers leur pays d'origine (cf. dans le même sens, arrêts du Tribunal E-2371/2016 du 27 avril 2016 consid. 4.2 ; E-1819/2016 du 29 mars 2016, D-1611/2016 du 22 mars 2016 consid. 4.3, E 101/2016 du 21 janvier 2016) ; voir également rapport AIDA, "Country Report : Croatia", 2ème mise à jour en décembre 2015, disponible sur , notamment pt 3.2 p. 27, consulté le 2 mai 2016), qu'au vu de ce qui précède, l'application de l'art. 3 par. 2 2ème alinéa du règlement Dublin III ne se justifie pas, que, cela dit, dans le cas particulier, l'intéressé n'a pas démontré, ni même allégué, l'existence d'un risque concret que les autorités croates refuseraient de le prendre en charge et de mener à terme l'examen de sa demande de protection, en violation de la directive Procédure, que, n'ayant pas déposé de demande d'asile dans cet Etat, il n'a pas donné la possibilité aux autorités croates d'examiner ses motifs et, le cas échéant, de lui accorder un éventuel soutien, qu'il n'a donc, de toute évidence, pas eu à pâtir jusqu'à présent de défaillances ni de la procédure d'asile ni des conditions d'accueil des requérants d'asile en Croatie, et les autorités croates n'ont jusqu'à présent pas failli à leurs obligations internationales à son égard, qu'il lui appartiendra, à son retour en Croatie, de se conformer aux instructions des autorités de ce pays, de s'annoncer auprès des autorités compétentes immédiatement à son arrivée et, en cas de maintien de sa demande d'asile, de la faire enregistrer dans ce pays, qu'après y avoir sollicité la protection, il pourra, le cas échéant, invoquer les directives Procédure et Accueil précitées, que s'agissant des conditions d'accueil et de vie en Croatie, rien n'indique qu'il ne pourra pas bénéficier des ressources à disposition des demandeurs d'asile dans ce pays ou que, en cas de difficultés sérieuses, les autorités croates ne réagiraient pas de manière appropriée, qu'en outre, il n'a fourni aucun élément concret susceptible de démontrer que la Croatie ne respecterait pas le principe de non-refoulement, et donc faillirait à ses obligations internationales en le renvoyant dans un pays où sa vie, son intégrité corporelle ou sa liberté seraient sérieusement menacées, ou encore d'où il risquerait d'être astreint à se rendre dans un tel pays, que l'intéressé - un homme jeune, sans charge de famille et en bonne santé (cf. procès-verbal de l'audition sommaire du 10 décembre 2015, pt 8.02 p. 7 [pièce A3/10]) - n'a manifestement pas démontré que ses conditions personnelles d'existence en Croatie revêtiraient un tel degré de pénibilité et de gravité qu'elles seraient constitutives d'un traitement contraire à l'art. 4 CharteUE, l'art. 3 CEDH ou encore à l'art. 3 Conv. torture, qu'au demeurant, si - après son retour en Croatie - le recourant devait être contraint par les circonstances à mener une existence non conforme à la dignité humaine, ou s'il devait estimer que ce pays viole ses obligations d'assistance à son encontre ou de toute autre manière porte atteinte à ses droits fondamentaux, il lui appartiendrait de faire valoir ses droits directement auprès des autorités croates en usant des voies de droit adéquates (cf. art. 26 directive Accueil), qu'au vu de ce qui précède, le transfert du recourant en Croatie ne heurte aucun engagement de droit international de la Suisse et s'avère licite, qu'enfin, l'autorité intimée a établi de manière complète et exacte l'état de fait pertinent et n'a commis ni excès ni abus de son pouvoir d'appréciation en refusant d'admettre l'existence de raisons humanitaires au sens de l'art. 29a al. 3 OA 1 en combinaison avec l'art. 17 par. 1 du règlement Dublin III (cf. ATAF 2015/9 consid. 8), nonobstant la préférence du recourant de voir sa demande d'asile examinée en Suisse, que, dans ces conditions, c'est à bon droit que le SEM n'est pas entré en matière sur la demande d'asile de l'intéressé, en application de l'art. 31a al. 1 let. b LAsi, et qu'il a prononcé son transfert de Suisse vers la Croatie, en application de l'art. 44 LAsi, aucune exception à la règle générale du renvoi n'étant réalisée (cf. art. 32 OA 1), que, partant, le recours doit être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dans la mesure où il a été immédiatement statué sur le fond, la requête formulée dans le recours tendant à la dispense de l'avance de frais (cf. art. 63 al. 4 PA) est devenue sans objet,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La juge unique : Le greffier : Emilia Antonioni Luftensteiner Thierry Leibzig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