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E-2907/2014 vom 8. Juli 2014</w:t>
      </w:r>
    </w:p>
    <w:p>
      <w:r>
        <w:t>Bundesverwaltungsgericht, 2014-07-08, FR</w:t>
      </w:r>
    </w:p>
    <w:p>
      <w:r>
        <w:rPr>
          <w:b/>
        </w:rPr>
        <w:t xml:space="preserve">Quelle: </w:t>
      </w:r>
      <w:r>
        <w:t>https://mcp.opencaselaw.ch/entscheid/bvger_E-2907_2014</w:t>
      </w:r>
    </w:p>
    <w:p>
      <w:r>
        <w:t>FR: TAF E-2907/2014 du 8 juillet 2014</w:t>
      </w:r>
    </w:p>
    <w:p>
      <w:r>
        <w:t>IT: TAF E-2907/2014 del 8 luglio 2014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Il est enjoint à l'ODM de poursuivre rapidement l'instruction et de rendre une décision dans les meilleurs délais.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La demande d'assistance judiciaire partielle est sans objet.</w:t>
      </w:r>
    </w:p>
    <w:p>
      <w:r>
        <w:rPr>
          <w:b/>
        </w:rPr>
        <w:t>E. 5</w:t>
      </w:r>
    </w:p>
    <w:p>
      <w:r>
        <w:t>L'ODM versera au recourant le montant de 300 francs à titre de dépens.</w:t>
      </w:r>
    </w:p>
    <w:p>
      <w:r>
        <w:rPr>
          <w:b/>
        </w:rPr>
        <w:t>E. 6</w:t>
      </w:r>
    </w:p>
    <w:p>
      <w:r>
        <w:t>Le présent arrêt est adressé au recourant, à l'ODM et à l'autorité cantonale Le président du collège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