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E-2903/2018 vom 28. Mai 2018</w:t>
      </w:r>
    </w:p>
    <w:p>
      <w:r>
        <w:t>Bundesverwaltungsgericht, 2018-05-28, FR</w:t>
      </w:r>
    </w:p>
    <w:p>
      <w:r>
        <w:rPr>
          <w:b/>
        </w:rPr>
        <w:t xml:space="preserve">Quelle: </w:t>
      </w:r>
      <w:r>
        <w:t>https://mcp.opencaselaw.ch/entscheid/bvger_E-2903_2018</w:t>
      </w:r>
    </w:p>
    <w:p>
      <w:r>
        <w:t>FR: TAF E-2903/2018 du 28 mai 2018</w:t>
      </w:r>
    </w:p>
    <w:p>
      <w:r>
        <w:t>IT: TAF E-2903/2018 del 28 maggio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E-2903/2018 Arrêt du 28 mai 2018 Composition William Waeber, juge unique, avec l'approbation de Jeannine Scherrer-Bänziger, juge ; François Pernet, greffier. Parties A._______, né le (...), son épouse, B._______, née le (...), et leurs enfants, C._______, né le (...), et D._______, née le (...), Géorgie, recourants, contre Secrétariat d'Etat aux migrations (SEM), Quellenweg 6, 3003 Berne, autorité inférieure. Objet Asile et renvoi ; décision du SEM du 20 avril 2018 / N (...). Vu la demande d'asile déposée en Suisse par A._______ et son épouse B._______ en date du 20 novembre 2017, les procès-verbaux des auditions des intéressés du 4 décembre 2017 sur leurs données personnelles et du 11 janvier 2018 sur leurs motifs d'asile, la décision du 20 avril 2018, par laquelle le SEM a rejeté la demande d'asile présentée par les recourants, a prononcé leur renvoi de Suisse et a ordonné l'exécution de cette mesure, le recours, interjeté le 17 mai 2018 (date du sceau postal), la copie du rapport médical du (...), déjà produit en original devant le SEM, et les trois "attestations de suivi" du (...) y annexés, la demande tendant à l'octroi de l'assistance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recourants ont qualité pour recourir (cf. art. 48 al. 1 PA,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qu'en l'espèce, les recourants, originaires de E._______, ont affirmé avoir quitté leur pays parce qu'ils connaissaient des problèmes de santé, des difficultés financières et qu'ils désiraient que leurs enfants reçoivent une meilleure éducation, que le recourant aurait aussi fui parce qu'il était harcelé par les autorités géorgiennes en raison de son patronyme, semblable à celui de membres d'un ancien gouvernement, mais également en raison de sa consommation de stupéfiants, qu'il aurait d'ailleurs été emprisonné de 2006 à 2009 pour ce motif, que, plus particulièrement, les deux dernières années, la police n'aurait eu de cesse de l'arrêter pour des contrôles liés à son addiction aux stupéfiants, sous les yeux de son épouse et de ses enfants, qu'il a débuté un sevrage à la méthadone en Suisse, que dans sa décision du 20 avril 2018, le SEM a constaté que les menaces et les violences que le recourant disait avoir subies n'étaient pas en rapport avec sa race, sa religion, ses opinions politiques ou son appartenance à un groupe social déterminé, qu'au stade du recours, les intéressés ne contestent pas cette appréciation dans leur motivation, qu'ils se limitent à répéter que leurs problèmes de santé les empêcheraient de regagner leur pays d'origine, leur argumentation ne portant que sur la question de l'exigibilité de l'exécution de leur renvoi, que le Tribunal constate, à l'instar du SEM, que les motifs de fuite des recourants, d'ailleurs exprimés d'une manière très confuse, n'entrent à l'évidence pas dans les précisions de l'art. 3 LAsi et ne peuvent qu'être examinés dans le cadre des questions liées à l'exécution du renvoi,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et ne se sont, en conséquence, pas vu reconnaître la qualité de réfugié,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qu'en effet, la Géorgie, exception faite des régions sécessionnistes d'Abkhazie et d'Ossétie du sud,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les recourants ne proviennent pas d'une région à risque, qu'au stade du recours, ils soutiennent que l'exécution de leur renvoi est inexigible du fait des affections dont ils souffriraient, à savoir pour A._______ d'hépatites B, C et de toxicomanie et pour B._______ d'hépatite C, que le rapport médical daté du 28 mars 2018 indique que A._______ a été traité, par le passé, pour une hépatite B, souffre d'une hépatite C depuis 1995 et poursuit actuellement un sevrage toxicologique à la méthadone, que les trois attestations de suivi psychologiques datées du (...) concernent le recourant et ses enfants et mentionnent que ceux-ci sont suivis "en Psychiatrie et Psychothérapie, pour raisons médicales, depuis le 25.04.2018", que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que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 que le Tribunal constate que selon le rapport médical du (...), le recourant est en bon état général, qu'actuellement, il est uniquement traité pour un sevrage de sa toxicomanie, à raison de 90 mg de méthadone par jour, que s'agissant de B._______, le rapport médical du (...), figurant au dossier du SEM, porte, sous la rubrique "Douleurs et troubles annoncés", les mentions asthénie physique, hépatite C depuis 2005 et suspicion de tuberculose multi-résistante, que l'intéressée n'est toutefois sous aucun traitement, le rapport indiquant qu'elle a "certainement été suivie chez elle pour tuberculose", que les rapports médicaux du (...) concernant les deux enfants, figurant également au dossier du SEM, indiquent notamment que ceux-ci ne suivent aucun traitement et sont en "bonne santé habituelle", que 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(arrêt du Tribunal E-4107/2015 du 4 décembre 2015, consid. 5.7), qu'il y a de plus lieu de relever en particulier que depuis février 2013, l'« Universal Health Care » garantit une couverture d'assurance-maladie gratuite pour toutes les personnes qui en étaient auparavant dépourvues (idem, consid. 5.7), qu'en conséquence, les intéressés auront accès en Géorgie à l'encadrement médical dont ils auront besoin, que plus spécifiquement, des traitements de maladies psychiques et de dépendance aux drogues, particulièrement à la méthadone, sont disponibles sur place (D-A-CH, Analyse der Staatendokumentation zu Georgien : Medizinische Versorgung - Behandlungsmöglichkeiten, juin 2011, disponible en ligne sous , consulté le 23 mai 2018, p. 10 ss), que le recourant pourra donc bénéficier, d'une prise en charge psychothérapeutique/addictologique et médicamenteuse, qu'il est évident, au vu du dossier, que les intéressés ont déjà bénéficié dans leur pays, par le passé, des soins que requéraient leurs états, le recourant ayant même, notamment, déjà séjourné dans un centre de désintoxication, que l'état de santé des enfants apparaît également satisfaisant, que la famille pourra compter, à son retour, sur le soutien d'un réseau familial, que les recourants disposent de bonnes formations et d'expérience professionnelle, qu'ainsi, rien n'indique que l'exécution du renvoi des recourants et de leurs enfants mettrait de manière imminente leur vie ou leur intégrité physique sérieusement et concrètement en danger (cf. ATAF 2009/2 consid. 9.3.2), que l'exécution du renvoi est enfin possible (cf. art. 83 al. 2 LEtr; ATAF 2008/34 consid. 12 et jurisp. cit.), les recourants étant tenus de collaborer à l'obtention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tant qu'il porte sur l'exécution du renvoi, le recours doit ainsi également être rejeté, que s'avérant manifestement infondé, il l'est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Le greffier : William Waeber François Pernet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