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E-2903/2007 vom 7. September 2010</w:t>
      </w:r>
    </w:p>
    <w:p>
      <w:r>
        <w:t>Bundesverwaltungsgericht, 2010-09-07, DE</w:t>
      </w:r>
    </w:p>
    <w:p>
      <w:r>
        <w:rPr>
          <w:b/>
        </w:rPr>
        <w:t xml:space="preserve">Quelle: </w:t>
      </w:r>
      <w:r>
        <w:t>https://mcp.opencaselaw.ch/entscheid/bvger_E-2903_2007</w:t>
      </w:r>
    </w:p>
    <w:p>
      <w:r>
        <w:t>FR: TAF E-2903/2007 du 7 septembre 2010</w:t>
      </w:r>
    </w:p>
    <w:p>
      <w:r>
        <w:t>IT: TAF E-2903/2007 del 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Rechtsmitteleingabe vom 25. April 2007 wird geltend ge-macht, die Beschwerdeführerin habe bei der Anhörung ihre Aussagen zu den erlittenen Vergewaltigungen in Gegenwart ihrer männlichen Vertrauensperson machen müssen. Zwar habe sie zu Beginn der An-hörung die Frage, ob es sie störe, dass ein Mann anwesend sei, ver-neint. Von einer siebzehnjährigen, schüchternen Gesuchstellerin kön-ne indessen nicht erwartet werden, dass sie den Mut habe, zu wider-sprechen, weshalb eine nochmalige Anhörung durch eine psy-chologisch geschulte Person ohne die Anwesenheit eines Mannes an-gezeigt erscheine. Die Anwesenheit der männlichen Vertrauensperson bei der Anhörung sei umso erstaunlicher, als die Beschwerdeführerin bereits bei der Empfangsstellenbefragung ausgesagt habe, von Zwangsheirat und Vergewaltigung betroffen zu sein.</w:t>
      </w:r>
    </w:p>
    <w:p>
      <w:r>
        <w:rPr>
          <w:b/>
        </w:rPr>
        <w:t>E. 3.2</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grundsätzlich von Amtes wegen anzuwenden. Ein Verzicht der betroffenen asylsuchende Person auf die Befragung durch eine Person gleichen Geschlechts könnte nur dann angenommen werden, wenn er ausdrücklich erklärt wird (EMARK 2003 Nr. 2 E. 5b/dd und 5c S. 19 f.).</w:t>
      </w:r>
    </w:p>
    <w:p>
      <w:r>
        <w:rPr>
          <w:b/>
        </w:rPr>
        <w:t>E. 3.3</w:t>
      </w:r>
    </w:p>
    <w:p>
      <w:r>
        <w:t>Mit der Aussage der Beschwerdeführerin anlässlich der Emp-fangsstellenbefragung, sie sei nach der Zwangsverheiratung von ihrem Ehemann vergewaltigt worden (Akten BFM A1/11 S. 5), lagen konkrete Hinweise auf eine geschlechtsspezifische Verfolgung vor, welche zwingend (EMARK 2003 Nr. 2 E. 5c S.19) Anlass dazu hätten geben müssen, die Schutzvorschrift von Art. 6 AsylV 1 anzuwenden und die Beschwerdeführerin in der Folge durch ein reines Frauenteam zu ihren Asylgründen anzuhören. Wie bereits vorstehend (E. 3.2)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die Beschwerdeführerin aus Scham gegenüber der bei der Anhörung anwesenden männlichen Vertrauensperson eine detailliertere und erlebnisreichere Schilderung der Vergewaltigung unterlassen hat. Zudem kann angesichts der Tat-sache, dass es die Befragerin anlässlich der Anhörung zu den Asyl-gründen unterlassen hat, die Beschwerdeführerin über ihre diesbe-züglichen Rechte aufzuklären, deren Antwort auf die entsprechende Frage, die Anwesenheit eines Mannes sei kein Problem für sie, er könne bleiben (A10/20 S. 2), nicht dahingehend interpretiert werden, sie habe auf eine Anhörung durch ein reines Frauenteam ausdrücklich verzichtet. Es ist vielmehr zu schliessen, dass die Beschwerdeführerin mangels Kenntnis ihrer Rechte und damit verbunden allenfalls auch aus Angst vor negativen Konsequenzen keine Einwände gegen die An-wesenheit eines Mannes anlässlich der Schilderung ihrer Vergewal-tigung vorgebracht hat.</w:t>
      </w:r>
    </w:p>
    <w:p>
      <w:r>
        <w:rPr>
          <w:b/>
        </w:rPr>
        <w:t>E. 3.4</w:t>
      </w:r>
    </w:p>
    <w:p>
      <w:r>
        <w:t>Damit ergibt sich, dass das Bundesamt dadurch, dass es die Beschwerdeführerin trotz klaren Hinweisen auf eine geschlechtsspezifi-sche Verfolgung nicht durch ein reines Frauenteam zu ihren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4</w:t>
      </w:r>
    </w:p>
    <w:p>
      <w:r>
        <w:t>Beschwerden gegen Verfügungen des BFM betreffend die Verweigerung des Asyls und der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der Beschwerdeführerin durch ein reines Frauenteam nachzuho-len. Abgesehen davon ginge der Beschwerdeführerin dadurch eine Überprüfungsinstanz verloren.</w:t>
      </w:r>
    </w:p>
    <w:p>
      <w:r>
        <w:rPr>
          <w:b/>
        </w:rPr>
        <w:t>E. 5</w:t>
      </w:r>
    </w:p>
    <w:p>
      <w:r>
        <w:t>Bei dieser Sachlage ist die Beschwerde im Sinne der Erwägungen gutzuheissen. Die Verfügung vom 26. März 2007 ist aufzuheben und das BFM ist anzuweisen, der Beschwerdeführerin das rechtliche Ge-hör im Sinne der Erwägungen zu gewähren, den rechtserheblichen Sachverhalt richtig respektive vollständig festzustellen und über das Asylgesuch neu zu entscheiden. Auf die im Beschwerdeverfahren in reformatorischer Hinsicht gestellten Rechtsbegehren und die diesbezüglichen Ausführungen zur Glaub-haftigkeit der Vorbringen sowie die zu deren Stützung eingereichten Dokumente ist bei diesem Verfahrensausgang nicht einzugehen, zu-mal es Sache des Bundesamtes sein wird, diese vor der Neubeur-tei-lung bei der Feststellung des rechtserheblichen Sachverhalts zu be-rücksichtigen.</w:t>
      </w:r>
    </w:p>
    <w:p>
      <w:r>
        <w:rPr>
          <w:b/>
        </w:rPr>
        <w:t>E. 6.1</w:t>
      </w:r>
    </w:p>
    <w:p>
      <w:r>
        <w:t>Bei diesem Ausgang des Beschwerdeverfahrens sind keine Ver-fahrenskosten aufzuerlegen (Art. 63 Abs. 1 VwVG), womit das Gesuch der Beschwerdeführerin um Gewährung der unentgeltlichen Rechts-pflege gegenstandslos wird.</w:t>
      </w:r>
    </w:p>
    <w:p>
      <w:r>
        <w:rPr>
          <w:b/>
        </w:rPr>
        <w:t>E. 6.2</w:t>
      </w:r>
    </w:p>
    <w:p>
      <w:r>
        <w:t>Der vertretenen Beschwerdeführerin ist zulasten der Vorinstanz eine Parteientschädigung für die ihr erwachsenen notwendigen und ver-hältnismässig hohen Kosten zuzusprechen (Art. 64 Abs. 1 VwVG i.V.m. Art. 7 des Reglements vom 21. Februar 2008 über die Kosten und Ent-schädigungen vor dem Bundesverwaltungsgericht [VGKE, SR 173.320.2]). Der in den Kostennoten vom 30. August 2010 und 31. August 2010 ausgewiesene zeitliche Vertretungsaufwand scheint unter Berücksichtigung der massgebenden Bemessungsfaktoren (Art. 9 - 13 VGKE) und der Entschädigungspraxis in Vergleichsfällen angemessen und notwendig im Sinne von Art. 64 Abs. 1 VwVG. Das BFM hat der Beschwerdeführerin für das Rechtsmittelverfahren somit entsprechend den Kostennoten eine Parteientschädigung im Betrag von insgesamt Fr. 3230.60 (inkl. 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