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E-2902/2011 vom 30. Mai 2011</w:t>
      </w:r>
    </w:p>
    <w:p>
      <w:r>
        <w:t>Bundesverwaltungsgericht, 2011-05-30, FR</w:t>
      </w:r>
    </w:p>
    <w:p>
      <w:r>
        <w:rPr>
          <w:b/>
        </w:rPr>
        <w:t xml:space="preserve">Quelle: </w:t>
      </w:r>
      <w:r>
        <w:t>https://mcp.opencaselaw.ch/entscheid/bvger_E-2902_2011</w:t>
      </w:r>
    </w:p>
    <w:p>
      <w:r>
        <w:t>FR: TAF E-2902/2011 du 30 mai 2011</w:t>
      </w:r>
    </w:p>
    <w:p>
      <w:r>
        <w:t>IT: TAF E-2902/2011 del 30 maggio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E-2902/2011 Arrêt du 30 mai 2011 Composition François Badoud, juge unique, avec l'approbation de Gérard Scherrer, juge ; Chrystel Tornare Villanueva, greffière. Parties A._______, né le (...), Géorgie, recourant, contre Office fédéral des migrations (ODM), Quellenweg 6, 3003 Berne, autorité inférieure . Objet Asile et renvoi ; décision de l'ODM du 20 avril 2011 / N (...). Vu la demande d'asile déposée en Suisse par A._______ en date du 8 octobre 2009, les procès-verbaux d'auditions du 5 novembre 2009 et du 31 mars 2011, la décision du 20 avril 2011, par laquelle l'ODM a rejeté la demande d'asile présentée par le recourant, a prononcé son renvoi de Suisse et ordonné l'exécution de cette mesure, le recours du 20 mai 2011 formé par l'intéressé contre cette décision, dans lequel il a conclu principalement à la reconnaissance de la qualité de réfugié et à l'octroi de l'asile, subsidiairement au prononcé d'une admission provisoire, les demandes d'assistance judiciaire partielle et de dispense du paiement de l'avance de frais dont il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déclaré, en substance, qu'il avait travaillé comme conducteur de tracteur dans l'entreprise de son cousin, qu'après la guerre, en août 2008, l'entreprise aurait été fermée et le propriétaire du tracteur aurait réclamé la restitution de son bien, que, toutefois, les militaires russes auraient confisqué le tracteur en question, que l'intéressé aurait été poursuivi par le propriétaire du véhicule qui entendait récupérer son bien ou du moins obtenir un dédommagement pour la perte de celui-ci, que, cependant, les motifs allégués par le recourant ne sont pas pertinents en matière d'asile, qu'en effet, ils ne remplissent aucune des conditions exhaustivement énumérées à l'art. 3 LAsi, à savoir des persécutions en relation avec la race, la religion, la nationalité, l'appartenance à un groupe social déterminé ou les opinions politiques, qu'au demeurant, l'intéressé n'a en rien établi que les agissements dont il aurait été victime seraient tolérés par les autorités géorgiennes, de sorte qu'il n'aurait pu les dénoncer et, partant, obtenir protection auprès d'elles, que, par ailleurs, les craintes alléguées ne constituent que de simples affirmations de sa part et ne reposent sur aucun fondement concret et sérieux ni ne sont étayées par un quelconque commencement de preuve, que, de plus, prises dans leur ensemble, les déclarations du recourant sont imprécises et manquent considérablement de substance, de sorte qu'elles ne satisfont pas aux conditions de vraisemblance de l'art. 7 LAsi, qu'à titre d'exemples, ses propos concernant la date à laquelle il aurait commencé à travailler dans l'entreprise de son cousin et ceux relatifs aux endroits où il se serait caché avant de quitter son pays et à la date de sa fuite sont vagues, que toutes ces imprécisions autorisent à penser qu'il n'a pas vécu les événements tels qu'invoqués à l'appui de sa demande, que, pour le reste, renvoi peut être fait aux considérants de la décision attaquée, le recours ne contenant ni arguments ni moyens de preuve susceptibles d'en remettre en cause le bien-fondé, qu'au vu de ce qui précède, le recours, en tant qu'il conclut à la reconnaissance de la qualité de réfugié et à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la Géorgie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que si cet Etat a été le théâtre d'une courte guerre, après que l'armée géorgienne eut tenté, le 8 août 2008, de reprendre le contrôle de la région sécessionniste de l'Ossétie du Sud, opération militaire qui a conduit à une intervention massive de l'armée russe, la situation s'est toutefois rapidement stabilisée après la signature, le 12 août 2008, d'un accord de cessez-le-feu entre les parties belligérantes, qu'en outre, il ne ressort pas non plus du dossier que l'intéressé pourrait être mis concrètement en danger pour des motifs qui lui seraient propres, qu'en effet, le recourant est jeune, au bénéfice d'une expérience professionnelle et n'a pas allégué, ni fortiori établi, qu'il souffrait de problèmes de santé particuliers pour lesquels il ne pourrait pas être soigné en Géorgie, soit autant de facteurs qui devraient lui permettre de se réinstaller sans rencontrer d'excessives difficultés,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la demande d'assistance judiciaire partielle est rejetée, les conclusions du recours étant d'emblée vouées à l'échec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qu'en conséquence, la demande de dispense du versement de l'avance de frais est sans objet, (dispositif :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