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E-2901/2016 vom 19. Mai 2016</w:t>
      </w:r>
    </w:p>
    <w:p>
      <w:r>
        <w:t>Bundesverwaltungsgericht, 2016-05-19, FR</w:t>
      </w:r>
    </w:p>
    <w:p>
      <w:r>
        <w:rPr>
          <w:b/>
        </w:rPr>
        <w:t xml:space="preserve">Quelle: </w:t>
      </w:r>
      <w:r>
        <w:t>https://mcp.opencaselaw.ch/entscheid/bvger_E-2901_2016</w:t>
      </w:r>
    </w:p>
    <w:p>
      <w:r>
        <w:t>FR: TAF E-2901/2016 du 19 mai 2016</w:t>
      </w:r>
    </w:p>
    <w:p>
      <w:r>
        <w:t>IT: TAF E-2901/2016 del 19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E-2901/2016 Arrêt du 19 mai 2016 Composition François Badoud, juge unique, avec l'approbation de William Waeber, juge ; Beata Jastrzebska, greffière. Parties A._______, né le (...), son épouse, B._______, née le (...), leurs enfants, C._______, né le (...), D._______, née le (...), et Mongolie, représentés par Karine Povlakic, Service d'Aide Juridique aux Exilé-e-s (SAJE), recourants, contre Secrétariat d'Etat aux migrations (SEM), Quellenweg 6, 3003 Berne, autorité inférieure. Objet Asile (non-entrée en matière / procédure Dublin) et renvoi ; décision du SEM du 28 avril 2016 / N (...). Vu la demande d'asile déposée en Suisse par B._______, son épouse A._______, et leurs enfants, en date du 11 février 2016, la décision du 28 avril 2016 (notifiée, le 4 mai 2016), par laquelle le SEM, se fondant sur l'art. 31a al. 1 let. b LAsi (RS 142.31), n'est pas entré en matière sur cette demande et a prononcé le transfert des intéressés vers la République tchèque, le recours interjeté, le 10 mai 2016, contre cette décision, les demandes d'assistance judiciaire partielle et d'octroi de l'effet suspensif dont il est assorti, la réception du dossier de première instance par le Tribunal administratif fédéral (ci-après: le Tribunal), le 13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intéressés ont déclaré avoir quitté la Mongolie en avion et avoir passé par Moscou, avant de se rendre en République tchèque où ils auraient été accueillis par des inconnus, qu'ils auraient passé 5 jours chez eux, puis se seraient rendus en Allemagne, qu'après avoir séjourné 12 ou 14 jours dans cet Etat, ils seraient venus en Suisse, que leurs passeports auraient été confisqués par les personnes qui les ont hébergés, que les investigations entreprises par le SEM ont révélé, après consultation du système central d'information visa (CS-VIS), que les intéressés s'étaient fait délivrer un visa par les autorités tchèques, valable du (...) au (...), qu'en date du 8 mars 2016, le SEM a dès lors soumis aux autorités tchèques compétentes, dans le délai fixé à l'art. 21 par. 1 du règlement Dublin III, une requête aux fins de prise en charge, fondée sur l'art. 12 du règlement Dublin III, que, le 26 avril suivant, lesdites autorités ont expressément accepté de prendre en charge les requérants, sur la base de cette même disposition, que la République tchèque a ainsi reconnu sa compétence pour traiter la demande d'asile des l'intéressés, que ce point n'est pas contesté, que les recourants s'opposent toutefois à leur transfert vers la République tchèque par crainte d'y être confrontés à de grosses difficultés économiques et sociales, déclarant au passage ne pas parler le tchèque et n'avoir ni famille ni réseau social dans cet Etat, qu'ils exposent en outre que les autorités de la République tchèque pratiquent la détention systématique des migrants dans des conditions dégradantes, en particulier pour les enfants, qu'à l'appui de cette allégation, ils se réfèrent à un article, paru dans « Le Monde » du 22 octobre 2015, intitulé « En République tchèque, les migrants doivent payer pour leur propre détention », que celui-ci rapporte notamment les paroles de Zeid Ra'ad Al-Hussein, Haut-commissaire des Nations Unies pour les droits de l'homme, selon lequel, la République tchèque soumet, de façon routinière, les migrants et les réfugiés à une détention, que les intéressés estiment enfin que la Suisse aurait dû demander aux autorités tchèques des garanties spéciales de prise en charge des familles, conformément à la jurisprudence Tarakhel (CourEDH, arrêt Tarakhel c. Suisse du 4 novembre 2014, n° 29217/12), que toutefois, contrairement à ce que les intéressés soutiennent, il n'y a aucune sérieuse raison de croire qu'il existe, en République tchèque,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donc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 les intéressés n'ont pas démontré l'existence d'un risque concret et sérieux d'être arrêtés, par les autorités tchèques, après leur transfert, que les informations sur la détention des migrants, tirées d'un article de presse, n'ont qu'un caractère général et ne suffisent pas pour conclure à l'existence d'un tel risque en ce qui les concerne particulièrement, qu'au demeurant, les intéressés ont obtenu un visa d'entrée des autorités tchèques, ce qui les place dans une situation administrativement différente des requérants d'asile pénétrant irrégulièrement sur le sol tchèque, que s'agissant de l'absence des garanties spéciales pour l'accueil des familles, exigées par l'arrêt Tarakhel, les intéressés n'ont pas démontré que cette catégorie des demandeurs d'asile était exposée à un risque particulier en République tchèque, que dans ces conditions, la question de savoir si la jurisprudence Tarakhel, laquelle concerne au premier chef l'Italie, doit être étendue à d'autres Etats Dublin, peut rester indécise, qu'enfin, le fait que les intéressés ne parlent pas le tchèque et n'ont aucun réseau social dans l'Etat Dublin concerné n'est aucunement pertinent, cette situation étant propre à la majorité des demandeurs d'asile,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qu'au surplus, il incombe aux intéressés, qui n'ont pas déposé en République tchèque de demande d'asile ni d'ailleurs formellement requis aucune aide, d'accomplir cette démarche et de faire alors usage des droits que leur accorde la procédure ainsi ouverte, que dans ce contexte, si, après leur arrivée en République tchèque, les recourants devaient être contraints pour une raison ou une autre à mener une existence non conforme à la dignité humaine, ou s'ils devaient estimer que ce pays viole ses obligations d'assistance à leur encontre ou de toute autre manière porte atteinte à leurs droits fondamentaux, il leur appartiendra de faire valoir leurs droits directement auprès des autorités tchèques en usant des voies de droit adéquates, que, dans ces conditions, c'est à bon droit que le SEM n'est pas entré en matière sur leur demande d'asile, en application de l'art. 31a al. 1 let. b LAsi, et qu'il a prononcé leur transfert de Suisse vers la République tchèque,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