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E-2900/2013 vom 25. Februar 2014</w:t>
      </w:r>
    </w:p>
    <w:p>
      <w:r>
        <w:t>Bundesverwaltungsgericht, 2014-02-25, DE</w:t>
      </w:r>
    </w:p>
    <w:p>
      <w:r>
        <w:rPr>
          <w:b/>
        </w:rPr>
        <w:t xml:space="preserve">Quelle: </w:t>
      </w:r>
      <w:r>
        <w:t>https://mcp.opencaselaw.ch/entscheid/bvger_E-2900_2013</w:t>
      </w:r>
    </w:p>
    <w:p>
      <w:r>
        <w:t>FR: TAF E-2900/2013 du 25 février 2014</w:t>
      </w:r>
    </w:p>
    <w:p>
      <w:r>
        <w:t>IT: TAF E-2900/2013 del 25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anzusetzen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18. April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BFM-Akten sowie Kopien der Beschwerdeschrift vom 22. Mai 2013, der Replikschrift vom 17. Juli 2013 und der ergänzenden Eingabe vom 8. Oktober 2013 samt Beilage, welche ebenfalls Prozessstoff des vorinstanzlichen Verfahrens bilden,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VwVG). Das bereits gutgeheissene Gesuch um Gewährung der unentgeltlichen Prozessführung gemäss Art. 65 Abs. 1 VwVG (vgl. Zwischenverfügung vom 30. Mai 2013) erweist sich bei dieser Sachlage als im Nachhinein gegenstandslos geworden.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die Nachforderung einer solchen wird verzichtet (Art. 14 Abs. 2 VGKE), kann im vorliegenden Verfahren der Aufwand für das Beschwerdeverfahren doch zuverlässig abgeschätzt werden. Gestützt auf die in Betracht zu ziehenden Bemessungsfaktoren (Art. 9 - 13 VGKE) ist die durch das BFM zu entrichtende Parteientschädigung auf Fr. 1'100.- (inkl. Auslagen und Mehrwertsteuer) festzusetzen.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