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E-289/2013 vom 12. November 2013</w:t>
      </w:r>
    </w:p>
    <w:p>
      <w:r>
        <w:t>Bundesverwaltungsgericht, 2013-11-12, FR</w:t>
      </w:r>
    </w:p>
    <w:p>
      <w:r>
        <w:rPr>
          <w:b/>
        </w:rPr>
        <w:t xml:space="preserve">Quelle: </w:t>
      </w:r>
      <w:r>
        <w:t>https://mcp.opencaselaw.ch/entscheid/bvger_E-289_2013</w:t>
      </w:r>
    </w:p>
    <w:p>
      <w:r>
        <w:t>FR: TAF E-289/2013 du 12 novembre 2013</w:t>
      </w:r>
    </w:p>
    <w:p>
      <w:r>
        <w:t>IT: TAF E-289/2013 del 12 novembre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de la décision de l'ODM du 14 janvier 2013 sont annulés.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à la recourante la somme de 450 francs à titre de dépens.</w:t>
      </w:r>
    </w:p>
    <w:p>
      <w:r>
        <w:rPr>
          <w:b/>
        </w:rPr>
        <w:t>E. 6</w:t>
      </w:r>
    </w:p>
    <w:p>
      <w:r>
        <w:t>Le présent arrêt est adressé à la recourante, à l'ODM et aux autorités cantonales concernées.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