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E-2898/2010 vom 18. Mai 2010</w:t>
      </w:r>
    </w:p>
    <w:p>
      <w:r>
        <w:t>Bundesverwaltungsgericht, 2010-05-18, FR</w:t>
      </w:r>
    </w:p>
    <w:p>
      <w:r>
        <w:rPr>
          <w:b/>
        </w:rPr>
        <w:t xml:space="preserve">Quelle: </w:t>
      </w:r>
      <w:r>
        <w:t>https://mcp.opencaselaw.ch/entscheid/bvger_E-2898_2010</w:t>
      </w:r>
    </w:p>
    <w:p>
      <w:r>
        <w:t>FR: TAF E-2898/2010 du 18 mai 2010</w:t>
      </w:r>
    </w:p>
    <w:p>
      <w:r>
        <w:t>IT: TAF E-2898/2010 del 18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E-2898/2010/wan {T 0/2} Arrêt du 18 mai 2010 Composition Jenny de Coulon Scuntaro, juge unique, avec l'approbation de Blaise Pagan, juge ; Astrid Dapples, greffière. Parties A._______, Turquie, recourant, contre Office fédéral des migrations (ODM), Quellenweg 6, 3003 Berne, autorité inférieure. Objet Asile (non-entrée en matière) et renvoi Dublin; décision de l'ODM du 8 janvier 2010 / N_______. Vu la demande d'asile déposée en Suisse par l'intéressé en date du 8 janvier 2010, le procès-verbal de l'audition du 20 janvier 2010, lors de laquelle l'intéressé a notamment mentionné qu'il avait vécu en Espagne de 2006 à 2009, de manière illégale, avant de rejoindre la Suisse, la possibilité donnée au requérant de se déterminer sur un éventuel transfert en Espagne, après lui avoir indiqué que ce pays apparaissait être compétent pour traiter la demande d'asile, la réponse de l'intéressé, selon laquelle les conditions de vie seraient difficiles en Espagne et que de nombreuses personnes n'y auraient pas de domicile fixe, la demande de renseignement adressée par l'ODM à l'Espagne le 29 janvier 2010, la communication du 2 mars 2010, par laquelle les autorités espagnoles ont fait savoir que les empreintes digitales de l'intéressé avaient été relevées à deux reprises, soit le 13 novembre 2008 et le 6 août 2009, à Valence, la demande de prise en charge adressée par l'ODM à l'Espagne le 3 mars 2010, la communication du 16 mars 2010, par laquelle les autorités espagnoles ont reconnu leur compétence pour le traitement de la demande d'asile et ont accepté le transfert du requérant sur leur territoire, la décision du 15 avril 2010, notifiée le 23 avril suivant, par laquelle l'ODM, se fondant sur l'art. 34 al. 2 let. d de la loi sur l'asile du 26 juin 1998 (LAsi, RS 142.31), n'est pas entré en matière sur la demande d'asile de l'intéressé, a prononcé son transfert vers l'Espagne et a ordonné l'exécution de cette mesure, observant que ce pays était compétent pour mener la procédure, le recours posté le 26 avril 2010, et régularisé le 5 mai 2010, dans lequel l'intéressé affirme qu'il préfère un examen de sa demande d'asile par la Suisse et déclare craindre un retour en Espagne, compte tenu du racisme et de l'insécurité régnant dans ce pays,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que, présenté dans la forme (cf. art. 52 PA) et le délai (cf. art. 108 al. 2 LAsi) prescrits par la loi, le recours est recevable, que, dans le cas d'espèce, il y a lieu de déterminer si l'ODM était fondé à faire application de l'art. 34 al. 2 let. d LAsi, disposition en vertu de laquelle l'office fédéral n'entre pas en matière sur une demande d'asile lorsque le requérant peut se rendre dans un État tiers compétent, en vertu d'un accord international, pour mener la procédure d'asile et de renvoi, qu'en application de l'accord du 26 octobre 2004 entre la Confédération suisse et la Communauté européenne relatif aux critères et aux mécanismes permettant de déterminer l'État responsable de l'examen d'une demande d'asile introduite dans un État membre ou en Suisse (AAD, RS 0.142.392.68),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l'État responsable ne doit pas être confondue avec l'examen de la demande d'asile, par conséquent des motifs liés à celle-ci (cf. art. 5 par. 1 du règlement Dublin), qu'aux termes de l'art. 3 par. 1 du règlement Dublin, une demande d'asile est examinée par un seul État membre, celui-ci étant déterminé à l'aide des critères fixés par son chapitre III, qu'ainsi, l'État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États membres, et celui auprès duquel la demande d'asile a été présentée en premier (cf. art. 5 en relation avec les art. 6 à 13 du règlement Dublin), que lorsqu'il est établi, sur la base de preuves ou d'indices tels qu'ils figurent dans les deux listes mentionnées à l'article 18, paragraphe 3, notamment des données visées au chapitre III du règlement (CE) n° 2725/2000, que le demandeur d'asile a franchi irrégulièrement, par voie terrestre, maritime ou aérienne, la frontière d'un État membre dans lequel il est entré en venant d'un État tiers, cet État membre est responsable de l'examen de la demande d'asile; que cette responsabilité prend fin douze mois après la date du franchissement irrégulier de la frontière (cf. art. 10 par. 1 du règlement Dublin), que, lorsqu'un État membre ne peut, ou ne peut plus, être tenu pour responsable conformément au paragraphe 1 et qu'il est établi, sur la base de preuves ou d'indices tels qu'ils figurent dans les deux listes mentionnées à l'article 18, paragraphe 3, que le demandeur d'asile qui est entré irrégulièrement sur les territoires des États membres ou dont les circonstances de l'entrée sur ce territoire ne peuvent être établies a séjourné dans un État membre pendant une période continue d'au moins cinq mois avant l'introduction de sa demande, cet État membre est responsable de l'examen de la demande d'asile (cf. art. 10 par. 2 du règlement Dublin), qu'enfin, en dérogation aux critères de compétence définis ci-dessus, chaque État membre a la possibilité d'examiner la demande d'asile de la personne concernée (cf. la clause de souveraineté prévue à l'art. 3 par. 2 du règlement Dublin et la clause humanitaire prévue à l'art. 15 de ce règlement; cf. également l'art. 29a al. 3 OA 1), qu'en l'espèce, le recourant a reconnu avoir séjourné en Espagne de 2006 à 2009 et qu'il est établi qu'il y a fait l'objet de contrôles d'identité les 13 novembre 2008 et 6 août 2009, qu'il a ainsi séjourné plus de cinq mois de façon continue dans cet État, avant de venir en Suisse, que l'Espagne a d'ailleurs accepté sa responsabilité et, partant, la réadmission du requérant sur son territoire, que les préférences de l'intéressé ne sauraient tenir en échec les règles de compétences édictées dans le règlement Dublin, que l'Espagne est en outre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est donc tenu de respecter le principe de non-refoulement énoncé expressément à l'art. 33 Conv. (et contenu à l'art. 5 LAsi), que par ailleurs, rien au dossier ne laisse supposer que l'Espagne faillirait à ses obligations internationales en renvoyant le recourant dans un pays où sa vie, son intégrité corporelle ou sa liberté seraient sérieusement menacées, ou encore d'où il risquerait d'être astreint à se rendre dans un tel pays, que, certes, le recourant a allégué que les conditions de vie en Espagne étaient difficiles et qu'il y serait exposé à des actes de racisme, que cette allégation n'est toutefois en rien étayée, qu'au demeurant, à supposer que ces déclarations correspondraient à la réalité, il appartiendrait à l'intéressé de saisir les autorités espagnoles et dénoncer les agissements dont il aurait été la victime, que l'Espagne étant un État de droit, rien ne permet de retenir qu'il refuserait d'accorder sa protection à l'intéressé, qu'en conséquence, le transfert du recourant en Espagne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non seulement au vu de l'absence de guerre, de guerre civile ou de violence généralisée en Espagne, mais également eu égard à la situation personnelle du recourant, qu'en particulier, celui-ci n'a, concrètement, fait état d'aucune difficulté liée à ce pays, que le transfert est enfin possible, l'Espagne ayant accepté de reprendre en charge le recourant, qu'au vu de ce qui précède, c'est à juste titre que l'ODM n'est pas entré en matière sur la demande d'asile de l'intéressé, sur la base de l'art. 34 al. 2 let. d LAsi et a prononcé son transfert vers l'Espagne, que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