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E-2897/2016 vom 12. Mai 2016</w:t>
      </w:r>
    </w:p>
    <w:p>
      <w:r>
        <w:t>Bundesverwaltungsgericht, 2016-05-12, DE</w:t>
      </w:r>
    </w:p>
    <w:p>
      <w:r>
        <w:rPr>
          <w:b/>
        </w:rPr>
        <w:t xml:space="preserve">Quelle: </w:t>
      </w:r>
      <w:r>
        <w:t>https://mcp.opencaselaw.ch/entscheid/bvger_E-2897_2016</w:t>
      </w:r>
    </w:p>
    <w:p>
      <w:r>
        <w:t>FR: TAF E-2897/2016 du 12 mai 2016</w:t>
      </w:r>
    </w:p>
    <w:p>
      <w:r>
        <w:t>IT: TAF E-2897/2016 del 12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E-2897/2016 Urteil vom 12. Mai 2016 Besetzung Einzelrichter Markus König mit Zustimmung von Richter William Waeber; Gerichtsschreiber Nicholas Swain. Parteien A._______, geboren am (...), Côte d'Ivoire, c/o (...), Beschwerdeführer, gegen Staatssekretariat für Migration (SEM), Quellenweg 6, 3003 Bern, Vorinstanz. Gegenstand Nichteintreten auf Asylgesuch und Wegweisung (Dublin-Verfahren); Verfügung des SEM vom 28. April 2016 / N (...). Das Bundesverwaltungsgericht stellt fest, dass der Beschwerdeführer am 14. März 2016 in der Schweiz um Asyl nachsuchte, dass das SEM mit Verfügung vom 28. April 2016 (eröffnet am 4. Mai 2016) in Anwendung von Art. 31a Abs. 1 Bst. b AsylG (SR 142.31) auf das Asylgesuch des Beschwerdeführers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Mai 2016 gegen diesen Entscheid beim Bundesverwaltungsgericht Beschwerde erhob und dabei beantragte, die Verfügung des SEM sei aufzuheben, und es sei ihm Asyl zu gewähren und die Flüchtlingseigenschaft zuzuerkennen, dass ferner die Unzulässigkeit, Unzumutbarkeit und Unmöglichkeit des Wegweisungsvollzugs festzustellen und ihm die vorläufige Aufnahme zu gewähren sei, dass er in verfahrensrechtlicher Hinsicht darum ersuchte, es sei ihm die unentgeltliche Prozessführung und Verbeiständung zu gewähren und auf die Erhebung eines Kostenvorschusses zu verzichten, dass er ferner eventualiter um Wiederherstellung der aufschiebenden Wirkung und um vorsorgliche Anweisung der zuständigen Behörde, die Kontaktaufnahme mit den Behörden des Heimat- oder Herkunftslandes sowie jegliche Datenweitergabe zu unterlassen, eventualiter um Information über eine bereits erfolgte Datenweitergabe ersuchte, dass der Instruktionsrichter den Vollzug der Überstellung mit superprovisorischer Massnahme vom 10. Mai 2016 per sofort einstweilen aussetzte, dass die vorinstanzlichen Akten am 11. Mai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die Beschwerdeeingabe eindeutig als abschliessend zu verstehen und der Sachverhalt vollständig festgestellt ist, weshalb - angesichts der Dringlichkeit des Verfahrens - über das Rechtsmittel ausnahmsweise vor Ablauf der Beschwerdefrist entschieden werden kann (vgl. Entscheidungen und Mitteilungen der vormaligen Schweizerischen Asylrekurskommission [EMARK] 1997 Nr. 13 E. 1 und 1996 Nr. 19 E. 3 m.w.H.), dass mit Beschwerde die Verletzung von Bundesrecht (einschliesslich Missbrauch und Überschreiten des Ermessens) sowie die unrichtige und unvollständige Feststellung des rechtserheblichen Sachverhalts gerügt werden können (Art. 106 Abs. 1 AsylG; vgl. hierzu BVGE 2015/9),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sowie der Durchführbarkeit des Wegweisungsvollzuges in den Heimatstaat (vgl. BVGE 2010/45 E. 8.2.3 und 10.2) demgegenüber nicht Gegenstand des angefochtenen Nichteintretensentscheides und damit auch nicht des vorliegenden Verfahrens bilden, weshalb auf die entsprechenden Beschwerdeanträge in der Beschwerdeeingabe nicht einzutreten ist, dass demnach auch die Ausführungen in der Beschwerdeeingabe hinsichtlich der Situation des Beschwerdeführers im Heimatstaat im Rahmen des vorliegenden Verfahrens unbeachtlich sind,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er am (...) Februar 2016 in Italien aufgegriffen und am (...) Februar 2016 dort daktyloskopisch erfasst worden war, dass der Beschwerdeführer anlässlich seiner Befragung zur Person im Empfangs- und Verfahrenszentrum (EVZ) B._______ vom 21. März 2016 ausführte, er sei am (...) Februar 2016 von Libyen herkommend in C._______, Sizilien, angekommen und in der Folge nach D._______ transferiert worden, dass er am (...) März 2016 Italien verlassen und über Österreich in die Schweiz gereist sei, dass das SEM die italienischen Behörden am 24. März 2016 um Aufnahme des Beschwerdeführers gestützt auf Art. 13 Abs. 1 Dublin-III-VO ersuchte, dass die italienischen Behörden dem Gesuch um Übernahme am 21. April 2016 zustimmten, dass der Beschwerdeführer nicht bestreitet, sich vor der Einreise in die Schweiz in Italien aufgehalten zu haben, dass der Einwand des Beschwerdeführers, er sei von den italienischen Behörden getäuscht worden, da ihm diese gesagt hätten, die daktyloskopische Erfassung erfolge nur für die Einreise in Europa und nicht im Hinblick auf die Einreichung eines Asylgesuchs, unbeachtlich ist, dass nämlich die Voraussetzungen für eine Zuständigkeit Italiens für sein Asylgesuch gestützt auf Art. 13 Abs. 1 Dublin-III-VO unabhängig davon gegeben sind, ob der Beschwerdeführer in diesem Staat ein Asylgesuch einzureichen beabsichtigte oder nicht,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wäre in Italien nicht in Sicherheit, könne nicht in seine frühere Unterkunft zurückkehren und es würde ihm keine gute medizinische Behandlung für seine sich verschlimmernden gesundheitlichen Probleme zur Verfügung stehen,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vom Beschwerdeführer vorgebrachten gesundheitlichen Probleme einer Überstellung schon deshalb nicht entgegenstehen, weil Italien über eine ausreichende medizinische Infrastruktur verfügt und auch davon ausgegangen werden darf, dass dem Beschwerdeführer dort der Zugang zu einer allenfalls notwendigen medizinischen Versorgung möglich sein wird,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im Übrigen die Vorinstanz zu Recht darauf hinwies, das Resultat der Tuberkulose-Untersuchung beim Beschwerdeführer sei negativ ausgefallen, und sich aus den Akten keine stichhaltige Hinweise auf anderweitige gravierende gesundheitlichen Probleme ergeben, dass darüber hinaus mit dem nicht weiter substanziierten Argument der fehlenden Sicherheit und Unterkunft in Italien keine konkreten Hinweise für die Annahme dargetan werden, dieses Land würde dem Beschwerdeführer dauerhaft die ihm gemäss Aufnahmerichtlinie zustehenden minimalen Lebensbedingungen vorenthalten,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die Anträge, es sei auf die Erhebung eines Kostenvorschusses zu verzichten, der Beschwerde sei die aufschiebende Wirkung zu erteilen und die zuständige Behörde sei vorsorglich anzuweisen, die Kontaktaufnahme mit den Behörden des Heimat- oder Herkunftslandes sowie jegliche Datenweitergabe zu unterlassen, als gegenstandslos erweisen, dass auch auf den Eventualantrag auf Erlass einer separaten Verfügung bei bereits erfolgter Datenweitergabe nicht weiter einzugehen ist, zumal im Dublin-Verfahren ohnehin keine Veranlassung für Kontakte mit den Behörden des Heimatlandes (bzw. des Herkunftslandes bei Staatenlosen) besteht, dass die mit der Beschwerde gestellten Gesuch um Gewährung der unentgeltlichen Prozessführung und Verbeiständung abzuweisen sind,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Verbeiständung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