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E-2878/2016 vom 12. Mai 2016</w:t>
      </w:r>
    </w:p>
    <w:p>
      <w:r>
        <w:t>Bundesverwaltungsgericht, 2016-05-12, FR</w:t>
      </w:r>
    </w:p>
    <w:p>
      <w:r>
        <w:rPr>
          <w:b/>
        </w:rPr>
        <w:t xml:space="preserve">Quelle: </w:t>
      </w:r>
      <w:r>
        <w:t>https://mcp.opencaselaw.ch/entscheid/bvger_E-2878_2016</w:t>
      </w:r>
    </w:p>
    <w:p>
      <w:r>
        <w:t>FR: TAF E-2878/2016 du 12 mai 2016</w:t>
      </w:r>
    </w:p>
    <w:p>
      <w:r>
        <w:t>IT: TAF E-2878/2016 del 12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E-2878/2016 Arrêt du 12 mai 2016 Composition William Waeber, juge unique, avec l'approbation de Yanick Felley, juge ; Isabelle Fournier, greffière. Parties A._______, né le (...), Tunisie, recourant, contre Secrétariat d'Etat aux migrations (SEM), Quellenweg 6, 3003 Berne, autorité inférieure. Objet Asile (non-entrée en matière / procédure Dublin) et renvoi ; décision du SEM du 27 avril 2016 / N (...). Vu la demande d'asile déposée en Suisse par le recourant, en date du 30 mars 2016, le procès-verbal de son audition au Centre d'enregistrement et de procédure (CEP) de Vallorbe, du 7 avril 2016, la décision du 27 avril 2016, notifiée le 2 mai suivant à l'intéressé, par laquelle le SEM n'est pas entré en matière sur sa demande d'asile, a prononcé son transfert vers l'Italie en tant qu'Etat compétent pour examiner celle-ci, et a ordonné l'exécution de cette mesure, constatant l'absence d'effet suspensif à un éventuel recours, le recours interjeté, le 9 mai 2016, contre cette décision, auprès du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la décision attaquée est une décision de non-entrée en matière sur la demande d'asile et de transfert du recourant en Italie en tant qu'Etat responsable de la demande d'asile, que, partant, l'objet du litige ne peut porter que sur le bien-fondée de cette décision de non-entrée en matière (cf. ATAF 2012/4 consid. 2. et jurisprudence citée), que les conclusions tendant à la reconnaissance de la qualité de réfugié et à l'octroi de l'asile contenues dans le formulaire pré-imprimé utilisé par le recourant pour rédiger son recours sont donc irrecevables, qu'il en va de même de sa conclusion tendant à l'admission provisoire, qu'en effet, dans le cadre d'une telle procédure, les questions relatives à l'existence d'un empêchement à l'exécution du renvoi (ou transfert) pour des raisons tirées de l'al. 3 et de l'al. 4 de l'art. 83 de la loi fédérale sur les étrangers du 16 décembre 2005 (LEtr, RS 142.20) ne se posent pas de manière distincte, dès lors qu'elles sont indissociables du prononcé de la non-entrée en matière (cf. ATAF 2015/18 consid. 5.2 p. 275 s. ; 2010/45 consid. 10.2 p. 645), que sont enfin également irrecevables les conclusions 6 et 7, qui ne font pas, non plus, partie de l'objet du litige dans le cas d'espèce, où le SEM n'entre pas en matière sur la demande d'asile au motif qu'un autre Etat est compétent pour la traiter, et donc n'a pas à prendre contact avec le pays d'origine de l'intéressé, que la question matérielle à résoudre dans le cas d'espèce est de déterminer si le SEM était fondé à faire application de l'art. 31a al. 1 let. b LAsi (RS 142.31),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Italie, le 5 janvier 2016, qu'en date du 12 avril 2016, le SEM a dès lors soumis aux autorités italiennes compétentes, dans le délai fixé à l'art. 23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en soi, pas contesté, que le recourant prétend cependant n'avoir pas eu l'intention de déposer une demande de protection en Italie, mais y avoir été contraint pour ne pas être refoulé dans son pays d'origine après avoir été secouru en mer suite à la panne du bateau dans lequel il se trouvait, que cet argument n'est pas déterminant, le règlement Dublin III ne permettant pas à l'intéressé de choisir librement l'Etat où il souhaite déposer sa demande de protection (cf. ATAF 2010/45 consid. 8.3) et la compétence de l'Italie étant de toute façon donnée, vu son entrée, par l'Italie, sur le territoire des Etats liés par ledit règlement,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présumée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au CEP, qu'il n'avait pas pu demeurer en Italie du fait qu'il n'y avait pas de logement pour les migrants, qui se trouvaient par conséquent à la rue (cf. pv de l'audition au CEP pt 2.06 p. 5), que, comme l'a retenu le SEM, il s'agit de pures allégations non étayées, que les déclarations de l'intéressé à ce sujet sont au demeurant incohérentes, puisqu'il a, par ailleurs, affirmé avoir été logé dans quatre centres consécutifs (cf. ibid. pt 5.02 p. 6), qu'ainsi il n'a pas établi que ses conditions de vie en Italie, où il ne serait resté qu'un peu plus de deux mois, ont revêtu un tel degré de pénibilité et de gravité qu'elles seraient constitutives d'un traitement contraire à l'art. 3 CEDH ou encore à l'art. 3 Conv. torture, qu'au surplus, force est de constater que le recourant n'a pas démontré qu'il présenterait lui-même, pour des raisons de santé ou d'autres motifs ayant trait à son parcours personnel, une vulnérabilité particulière face aux difficultés d'hébergement évoquées plus haut, que, comme l'a relevé le SEM, si l'intéressé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son recours, l'intéressé fait encore valoir qu'en raison de son départ clandestin de Tunisie, il risque la prison en cas de retour dans son pays d'origine et redoute en conséquence d'y être rapatrié par l'Italie, qu'il lui appartient de faire valoir les motifs de sa demande de protection auprès des autorités italiennes, qu'il n'a pas démontré l'existence d'un risque concret que celles-ci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l'argumentation avancée dans son recours, selon laquelle il n'a pas eu l'opportunité de faire une formation professionnelle ou des études dans son pays d'origine et s'est trouvé de ce fait démuni face aux autorités policières italiennes, n'est pas pertinent, qu'en effet, il n'y a pas de raison d'admettre, vu notamment les directives européennes précitées, que sa prétendue absence de formation l'empêchera de faire valoir les motifs de sa demande de protection ainsi que ses droits en Italie, que, dans ces conditions, le transfert vers l'Italie du recourant n'apparaît pas contraire aux obligations de la Suisse découlant des dispositions conventionnelles précitées, que, selon l'art. 29a al. 3 de l'Ordonnance 1 sur l'asile du 11 août 1999 (OA1, RS 142.31), le SEM peut, pour des raisons humanitaires, également traiter la demande lorsqu'il ressort de l'examen qu'un autre Etat est compétent, qu'en l'occurrence, le recourant, interrogé expressément, lors de son audition au CEP, sur ses éventuelles objections à un transfert en Italie, a uniquement fait valoir les difficultés d'hébergement des migrants évoquées plus haut, que, considérant que l'intéressé n'avait ainsi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7 p. 124 ss), que, dans son acte de recours, l'intéressé exprime encore son souhait de rester en Suisse pour bénéficier de conditions sociales qu'il estime meilleures qu'en Italie, que cependant, comme déjà relevé plus haut, le règlement Dublin III ne confère pas aux demandeurs d'asile le droit de choisir l'Etat membre offrant, à leur avis, les meilleures conditions d'accueil comme Etat responsable de l'examen de leur demande d'asile,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d'octroi d'effet suspensif figurant dans les conclusions pré-imprimées de la formule utilisée par le recourant est sans objet, qu'il en va de même de la demande de renonciation à la perception d'une avance des frais de procédure, que les conclusions du recours étant d'emblée vouées à l'échec, la requête d'assistance judiciaire totale est rejetée, une des conditions cumulatives à son octroi (cf. art. 65 al. 1 et 2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d'effet suspensif est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