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E-2875/2016 vom 12. Mai 2016</w:t>
      </w:r>
    </w:p>
    <w:p>
      <w:r>
        <w:t>Bundesverwaltungsgericht, 2016-05-12, FR</w:t>
      </w:r>
    </w:p>
    <w:p>
      <w:r>
        <w:rPr>
          <w:b/>
        </w:rPr>
        <w:t xml:space="preserve">Quelle: </w:t>
      </w:r>
      <w:r>
        <w:t>https://mcp.opencaselaw.ch/entscheid/bvger_E-2875_2016</w:t>
      </w:r>
    </w:p>
    <w:p>
      <w:r>
        <w:t>FR: TAF E-2875/2016 du 12 mai 2016</w:t>
      </w:r>
    </w:p>
    <w:p>
      <w:r>
        <w:t>IT: TAF E-2875/2016 del 12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E-2875/2016 Arrêt du 12 mai 2016 Composition Sylvie Cossy, juge unique, avec l'approbation de Gabriela Freihofer, juge ; Sofia Amazzough, greffière. Parties A._______, né le (...), alias A._______, né le (...), alias A._______, né le (...), Angola, recourant, contre Secrétariat d'Etat aux migrations (SEM), Quellenweg 6, 3003 Berne, autorité inférieure. Objet Asile (non-entrée en matière / procédure Dublin) et renvoi ; décision du SEM du 26 avril 2016 / N (...). Vu la demande d'asile déposée en Suisse par A._______, le 8 février 2016, les investigations entreprises par le SEM sur la base d'une comparaison dactyloscopique avec l'unité centrale du système « Eurodac », desquelles il ressort que l'intéressé a franchi irrégulièrement la frontière espagnole, le 17 octobre 2015, l'audition sur les données personnelles (ci après : audition sommaire) du 15 février 2016, le droit d'être entendu accordé, les 15 février 2016 et 18 février 2016, sur un éventuel transfert en Espagne, le droit d'être entendu sur son âge, accordé le 18 février 2016, au recourant (ci après : audition complémentaire), au terme duquel l'auditeur lui a indiqué qu'il allait être considéré comme majeur pour la suite de la procédure, car il n'avait pas rendu sa minorité vraisemblable,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espagnoles compétentes, le 23 février 2016, la réponse positive des autorités espagnoles le 9 mars 2016, la décision du 26 avril 2016, notifiée le 3 mai 2016, par laquelle le SEM, se fondant sur l'art. 31a al. 1 let. b LAsi (RS 142.31), n'est pas entré en matière sur cette demande d'asile, a prononcé le renvoi (recte : transfert) de l'intéressé vers l'Espagne et ordonné l'exécution de cette mesure, constatant l'absence d'effet suspensif à un éventuel recours, le recours interjeté, le 9 mai 2016, contre cette décision, auprès du Tribunal administratif fédéral (ci-après : le Tribunal), concluant à son annulation et à l'entrée en matière sur sa demande d'asile, la demande d'assistance judiciaire partielle dont il est assorti, la réception du dossier de première instance par le Tribunal, le surlendemain,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le 8 février 2016, lors de son arrivée en Suisse, A._______ a rempli une feuille de données personnelles, sur laquelle il a inscrit être né le (...) 1997 (pièce A1/2), que, lors des auditions sommaire du 15 février 2016 et complémentaire du 18 février 2016, il a déclaré avoir donné une fausse date de naissance aux autorités espagnoles et suisses et être en réalité mineur, né le (...) 1999 (pièces A4/15 notamment p. 3 et A6/9), que le SEM a considéré que le recourant était majeur, celui-ci n'ayant déposé aucun document pouvant l'identifier, n'ayant pas rendu sa minorité vraisemblable, ni fourni de motifs plausibles susceptibles d'excuser la non production de tels documents, qu'il s'est en outre dûment conformé à la jurisprudence en accordant à A._______, le 18 février 2016, le droit d'être entendu sur son âge et son parcours de vie, dans le cadre d'une audition complémentaire, qu'il lui a ensuite fait savoir qu'il le considérerait comme majeur pour le reste de la procédure, que les explications, selon lesquelles l'intéressé n'aurait pas annoncé sa minorité lors de son arrivée en Suisse car il avait indiqué être majeur en Espagne - Etat dans lequel il ne souhaitait pas être pris en charge comme mineur - et avait peur qu'on lui reproche de mentir, ne convainquent pas (auditions sommaire du 15 février 2016 p. 3 [pièce A4/15] et complémentaire du 18 février 2016 p.2 [pièce A6/19]) que, comme le relève à juste titre le SEM, le recourant a spontanément indiqué sa date de naissance comme étant le (...) 1997 et non le (...) 1999 devant les autorités suisses (pièce A1/2), qu'on ne saurait dès lors comprendre les raisons pour lesquelles il aurait indiqué une fausse date de naissance, lors de son arrivée en Suisse, alors qu'il désirait y restait contrairement à l'Espagne, que même si les déclarations de l'intéressé concernant son âge concordent entre elles, le Tribunal ne saurait d'emblée en déduire qu'elles sont vraisemblables, qu'il a allégué qu'en 2007, il aurait eu « plus ou moins sept ans » ou sept ans (auditions sommaire du 15 février 2016 p. 4 [pièce A4/15] et complémentaire du 18 février p. 3 [pièce A6/9]), qu'en 2012, il aurait eu 12 ans (audition complémentaire du 18 février p. 3 [pièce A6/9]), ou encore, après longue réflexion, il a répondu qu'en 2015, il aurait eu « 15 ans 16 ans » (audition sommaire du 15 février 2016 p. 5 [pièce A4/15]), qu'ainsi, comme le relève le SEM, l'intéressé s'est référé à l'année 2000 pour répondre aux questions sur son âge et aurait arrondit ce dernier alors qu'il a insisté sur le fait qu'il était né en 1999, qu'à cela s'ajoute que les déclarations sur les faits importants de sa vie courante touchant à son environnement, sa famille et sa fuite sont vagues et imprécises, qu'à titre d'exemple, il aurait fui son pays d'origine notamment en raison de la mort de sa mère, laquelle aurait été assassinée devant lui, à la fin de l'année 2014 (audition sommaire du 15 février 2016 p. 10 [pièce A4/15]), qu'il a d'abord déclaré avoir fui en 2015 mais ne pas connaître le mois ou avoir oublié la date car « quand [il est] parti, [s]a tête n'était pas en place », pour ensuite indiqué avoir fui trois mois après la mort de sa mère (audition sommaire du 15 février 2016 p. 5, 8 et 10 [pièce A4/15]), qu'enfin, le recourant a allégué ne jamais avoir été scolarisé et ne pas savoir lire ni écrire mais a admis avoir rempli ses données personnelles sur la feuille du 8 février 2016 (audition complémentaire du 18 février 2016 p. 6 [pièce A6/9]), ce qui jette sur lui un discrédit supplémentaire et laisse penser qu'il tente de dissimuler son parcours de vie ainsi que son identité, qu'à cet égard, l'allégation, selon laquelle il aurait ouvert un compte « Facebook » au Niger car il aimait naviguer sur ce réseau social et aurait de ce fait rapidement appris à écrire lors de son séjour de trois mois et deux jours à B._______ (audition complémentaire du 18 février 2016 p. 6 [pièce A6/9]), ne convainc également pas, que, dès lors, c'est avec raison que le SEM a considéré qu'il n'avait pas rendu sa minorité vraisemblable, que le recourant ne le conteste d'ailleurs pas dans son mémoire de recours du 9 mai 2016, que le Tribunal retiendra donc également que A._______ est majeur,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l'intéressé a franchi irrégulièrement la frontière du territoire des Etats membres, le 17 octobre 2015, en Espagne, que le 23 février 2016, le SEM a dès lors soumis aux autorités espagnoles compétentes, dans les délais fixés à l'art. 21 par. 1 du règlement Dublin III, une requête aux fins de prise en charge, fondée sur l'art. l'art. 13 par. 1 du règlement Dublin III, que, le 9 mars 2016, les autorités espagnoles ont expressément accepté de prendre en charge le requérant, connu sous l'identité C._______, né le (...) 1997, sur la base de cette même disposition, que l'Espagne a ainsi reconnu sa compétence pour traiter la demande d'asile de l'intéressé, que le recourant ne souhaite pas retourner dans cet Etat et désire que sa demande soit traitée en Suisse où il aimerait étudier,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l'Espagne, qui reste l'Etat responsable, qu'au stade du recours, l'intéressé souligne les difficultés d'accès à la procédure d'asile en Espagne, qu'à cet égard, il se réfère à un article de presse paru en février 2015 (Nora Bernardi, Espagne - Zoom sur Ceuta et Melilla, in : Revue vivre ensemble, publié en février 2015 et en ligne depuis le 7 avril 2015 , consulté le 11 mai 2016), qu'il n'y a cependant aucune sérieuse raison de croire qu'il existe, en Espagne, des défaillances systémiques dans la procédure d'asile et les conditions d'accueil des demandeurs, qui entraînent un risque de traitement inhumain ou dégradant au sens de l'art. 4 de la CharteUE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qu'au vu de ce qui précède, l'application de l'art. 3 par. 2 2ème alinéa du règlement Dublin III ne se justifie pas, que, dans son mémoire de recours, l'intéressé insiste sur la chance minime qu'il aurait d'obtenir l'asile en Espagne et sur le danger qu'il y courrait en cas de transfert, qu'il aurait peur d'y être retrouvé par ses ennemis, raison pour laquelle il aurait quitté cet Etat lors de son transfert au Centre à D._______, que, dans le cas particulier, l'intéressé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l'allégation, selon laquelle sa vie serait en danger en Espagne en raison de sa proximité avec le Portugal et de la possibilité que ses ennemis le retrouvent, n'est manifestement pas convaincante, qu'elle se limite à une simple affirmation ne reposant sur aucun indice objectif, concret et sérieux, qu'elle est au surplus tardive, dans la mesure où lors de ses auditions, l'intéressé n'a pas soulevé d'objection en cas d'un éventuel transfert en Espagne et a déclaré « si c'est comme ça, c'est comme ça » (audition sommaire du 15 février 2016 p. 11 [pièce A4/15]) ainsi que si « cela arrive je n'ai pas le choix, je peux aller au Portugal pour rester avec mes amis » (audition complémentaire du 18 février 2016 p. 8 [pièce A6/9]), qu'il n'a pas non plus apporté d'indices objectifs, concrets et sérieux qu'il serait lui-même privé durablement de tout accès aux conditions matérielles minimales d'accueil prévues par la directive Accueil, que n'ayant pas déposé de demande d'asile en Espagne, il n'a pas donné la possibilité aux autorités espagnoles d'examiner son cas et de lui accorder un éventuel soutien, qu'au contraire, lors de son audition et au stade du recours, il a déclaré avoir été hébergé en Centre (...) et avoir volontairement quitté l'Espagne pour rejoindre la Suisse,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(art. 26 directive Accueil), que le transfert du recourant en Espagne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 en application de l'art. 31a al. 1 let. b LAsi, et qu'il a prononcé son transfert en 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les conclusions du recours étant d'emblée vouées à l'échec, la requête d'assistance judiciaire partielle doit être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