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E-2872/2016 vom 12. Mai 2016</w:t>
      </w:r>
    </w:p>
    <w:p>
      <w:r>
        <w:t>Bundesverwaltungsgericht, 2016-05-12, FR</w:t>
      </w:r>
    </w:p>
    <w:p>
      <w:r>
        <w:rPr>
          <w:b/>
        </w:rPr>
        <w:t xml:space="preserve">Quelle: </w:t>
      </w:r>
      <w:r>
        <w:t>https://mcp.opencaselaw.ch/entscheid/bvger_E-2872_2016</w:t>
      </w:r>
    </w:p>
    <w:p>
      <w:r>
        <w:t>FR: TAF E-2872/2016 du 12 mai 2016</w:t>
      </w:r>
    </w:p>
    <w:p>
      <w:r>
        <w:t>IT: TAF E-2872/2016 del 12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E-2872/2016 Arrêt du 12 mai 2016 Composition William Waeber, juge unique, avec l'approbation de Markus König, juge ; Camilla Mariéthoz Wyssen, greffière. Parties A._______, né le (...), Nigéria, recourant, contre Secrétariat d'Etat aux migrations (SEM), Quellenweg 6, 3003 Berne, autorité inférieure. Objet Asile (non-entrée en matière / procédure Dublin) et renvoi ; décision du SEM du 26 avril 2016 / N (...). Vu la demande d'asile déposée en Suisse par A._______ en date du 20 mars 2016, la décision du 26 avril 2016, notifiée le 3 mai suivant,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9 mai 2016, contre cette décision, assorti d'une demande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qu'il convient en l'espèce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qu'en revanche, dans une procédure de reprise en charge (anglais : take back),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comme demandeur de protection en Italie, le 15 octobre 2014, que lors de son audition sur les données personnelles, l'intéressé a confirmé ce fait, qu'il a ajouté qu'en Italie, sa demande d'asile avait été rejetée et faisait l'objet d'un recours dont s'occupait son avocat, qu'il ressort également de ses déclarations qu'il aurait vécu dans ce pays au bénéfice d'un permis de séjour, document que les autorités italiennes lui auraient ensuite "retiré", ce qui l'avait amené à demander l'asile en Suisse, qu'en date du 7 avril 2016, le SEM a dès lors soumis aux autorités italiennes compétentes, dans le délai fixé à l'art. 23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(cf. art. 25 par. 2 du règlement Dublin III), que ce point n'est pas contesté,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présumée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a déclaré lors de son audition, qu'il n'était pas demeuré en Italie du fait que sa demande d'asile y avait été rejetée et qu'il avait été contraint de quitter le camp dans lequel il logeait, qu'il se serait retrouvé à la rue, ce qui avait été particulièrement difficile, surtout en raison du fait qu'il était asthmatique, que, dans son recours, l'intéressé fait valoir qu'en cas de transfert en Italie, où il n'a aucune famille, il n'obtiendrait pas les soins appropriés à son état de santé et serait "contraint de vivre durablement en-dessous du minimum vital d'une manière indigne de la personne humaine", qu'en l'espèce, le Tribunal constate tout d'abord qu'aucun indice sérieux n'indique que les autorités italiennes auraient violé le droit de l'intéressé à l'examen, selon une procédure juste et équitable, de sa demande de protection ou refusé de lui garantir une protection conforme au droit international et au droit européen, qu'il n'a pas démontré, ni même allégué, l'existence d'un risque concret que celles-ci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établi que ses conditions d'existence en Italie revêtiraient un tel degré de pénibilité et de gravité qu'elles seraient constitutives d'un traitement contraire à l'art. 3 CEDH ou encore à l'art. 3 Conv. torture, dans le laps de temps dont il aurait besoin pour organiser son départ de l'espace Dublin, au cas où son recours aurait été ou serait rejeté, que l'affection dont il dit souffrir (asthme) ne révèle en l'état pas l'existence d'une maladie d'une gravité ou d'une spécificité telle qu'elle ne pourrait pas être soignée en Italie, que ce pays est en effet doté de structures médicales similaires à celles existant en Suisse, qu'à l'entendre, l'intéressé a d'ailleurs reçu des soins en Italie en raison de sa maladie, que comme l'a relevé le SEM, il incombera aux autorités suisses chargées de l'exécution du transfert de transmettre aux autorités italiennes tous les renseignements utiles permettant une prise en charge adéquate de l'intéressé (cf. art. 31 et 32 du règlement Dublin III), qu'au surplus, si celui-ci, une fois de retour en Italie, devait être contraint par les circonstances à mener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l'Italie du recourant, n'apparaît pas contraire aux obligations de la Suisse découlant des dispositions conventionnelles précitées, que le SEM a pris en compte les faits allégués par l'intéressé,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de l'art.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