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E-2864/2013 vom 22. Januar 2013</w:t>
      </w:r>
    </w:p>
    <w:p>
      <w:r>
        <w:t>Bundesverwaltungsgericht, 2013-01-22, DE</w:t>
      </w:r>
    </w:p>
    <w:p>
      <w:r>
        <w:rPr>
          <w:b/>
        </w:rPr>
        <w:t xml:space="preserve">Quelle: </w:t>
      </w:r>
      <w:r>
        <w:t>https://mcp.opencaselaw.ch/entscheid/bvger_E-2864_2013</w:t>
      </w:r>
    </w:p>
    <w:p>
      <w:r>
        <w:t>FR: TAF E-2864/2013 du 22 janvier 2013</w:t>
      </w:r>
    </w:p>
    <w:p>
      <w:r>
        <w:t>IT: TAF E-2864/2013 del 22 gennaio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offenbar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16. April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Der Rechtsvertreter hat zwar keine Kostennote eingereicht, doch lässt sich der vorstehend erwähnte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1800.-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