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E-2861/2012 vom 10. Dezember 2013</w:t>
      </w:r>
    </w:p>
    <w:p>
      <w:r>
        <w:t>Bundesverwaltungsgericht, 2013-12-10, DE</w:t>
      </w:r>
    </w:p>
    <w:p>
      <w:r>
        <w:rPr>
          <w:b/>
        </w:rPr>
        <w:t xml:space="preserve">Quelle: </w:t>
      </w:r>
      <w:r>
        <w:t>https://mcp.opencaselaw.ch/entscheid/bvger_E-2861_2012</w:t>
      </w:r>
    </w:p>
    <w:p>
      <w:r>
        <w:t>FR: TAF E-2861/2012 du 10 décembre 2013</w:t>
      </w:r>
    </w:p>
    <w:p>
      <w:r>
        <w:t>IT: TAF E-2861/2012 del 10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30. Mai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Kopien der auf Beschwerdeebene am 9.10. und 11.10.2012 eingereichten Schreiben samt Beweismittel,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4. Juni 2012 geleistete Kostenvorschuss in der Höhe von Fr. 600.- ist zurückzuerstatten.</w:t>
      </w:r>
    </w:p>
    <w:p>
      <w:r>
        <w:rPr>
          <w:b/>
        </w:rPr>
        <w:t>E. 4.2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der Beschwerdeführenden hat keine Kostennote eingereicht. Der entstandene Vertretungsaufwand kann jedoch aufgrund der Akten zuverlässig abgeschätzt werden (Art. 14 Abs. 2 VGKE). Den Beschwerdeführenden ist zu Lasten des BFM unter Berücksichtigung der massgebenden Bemessungsfaktoren (Art. 9 - 13 VGKE) und der Entschädigungspraxis in vergleichbaren Fällen eine Parteientschädigung für den Aufwand ihres Rechtsvertreters von insgesamt Fr. 1'000.-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