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E-2860/2016 vom 30. Juni 2016</w:t>
      </w:r>
    </w:p>
    <w:p>
      <w:r>
        <w:t>Bundesverwaltungsgericht, 2016-06-30, FR</w:t>
      </w:r>
    </w:p>
    <w:p>
      <w:r>
        <w:rPr>
          <w:b/>
        </w:rPr>
        <w:t xml:space="preserve">Quelle: </w:t>
      </w:r>
      <w:r>
        <w:t>https://mcp.opencaselaw.ch/entscheid/bvger_E-2860_2016</w:t>
      </w:r>
    </w:p>
    <w:p>
      <w:r>
        <w:t>FR: TAF E-2860/2016 du 30 juin 2016</w:t>
      </w:r>
    </w:p>
    <w:p>
      <w:r>
        <w:t>IT: TAF E-2860/2016 del 30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E-2860/2016 Arrêt du 30 juin 2016 Composition François Badoud, juge unique, avec l'approbation de Yanick Felley, juge ; Beata Jastrzebska, greffière. Parties A._______, né le (...), Syrie, recourant, contre Secrétariat d'Etat aux migrations (SEM), Quellenweg 6, 3003 Berne, autorité inférieure. Objet Asile (non-entrée en matière / procédure Dublin) et renvoi ; décision du SEM du 26 avril 2016 / N (...). Vu la demande d'asile déposée en Suisse par A._______ en date du 24 novembre 2015, l'audition sommaire du 8 décembre 2015, la décision du 16 mars 2016, par laquelle le SEM, se fondant sur l'art. 31a al. 1 let. b LAsi (RS 142.31), n'est pas entré en matière sur cette demande d'asile et a prononcé le transfert de l'intéressé vers la Croatie, le recours interjeté, le 26 mars 2016, contre cette décision, l'arrêt du 7 avril 2016, par lequel le Tribunal administratif fédéral (le Tribunal) a admis ce recours et a envoyé la cause de l'intéressé au SEM pour complément d'instruction et nouvelle décision, la décision du 26 avril 2016 (notifiée, le 2 mai 2016), par laquelle le SEM, se fondant sur l'art. 31a al. 1 let. b LAsi (RS 142.31), n'est pas entré en matière sur la demande d'asile de l'intéressé et a prononcé son transfert vers la Croatie, le recours interjeté, le 9 mai 2016, contre cette décision, l'ordonnance du 11 mai 2016, par laquelle le Tribunal a octroyé au recours de l'intéressé l'effet suspensif,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auditionné, le 8 décembre 2015, l'intéressé a déclaré avoir franchi irrégulièrement la frontière d'un Etat Dublin, en l'occurrence, la Croatie, en novembre 2015, que, le 29 décembre 2015, le SEM a dès lors soumis aux autorités croates compétentes, une requête aux fins de prise en charge,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n'ayant pas répondu à la demande de prise en charge dans les délais prévus par l'art. 22 par. 1 et 6 du règlement Dublin III, la Croatie est réputée l'avoir acceptée et, partant, avoir reconnu sa compétence pour traiter la demande d'asile de l'intéressé (art. 22 par. 7 du règlement Dublin III), que ce point n'est pas contesté, que l'intéressé s'oppose toutefois à son transfert en Croatie, au motif que son état de santé ne lui permet pas de voyager, qu'il expose en outre que la Croatie ne dispose pas d'infrastructures médicales permettant de le prendre en charge de manière adéquate, son cas nécessitant un suivi spécialisé, de longue durée, qu'un transfert vers cet Etat l'exposerait donc à un risque grave pour sa santé, constitutif d'une violation de l'art. 3 CEDH, que selon le certificat médical de B._______, daté du (...), l'intéressé souffrait à cette date d'une thrombose veineuse profonde (TVP) et des lombalgies chroniques, qu'il présentait également un syndrome de stress post-traumatique (PTSD) sévère, se manifestant notamment par l'état d'anxiété et, sur le plan somatique, des difficultés respiratoires, que le certificat médical émis, le (...), par C._______ de la clinique D._______, confirme le diagnostic précité, qu'en revanche, selon le rapport daté du (...), la TVP a actuellement évolué en syndrome post thrombotique sévère (SPT), localisé en regard de la veine iliaque et de la veine fémorale gauche, nécessitant un traitement anticoagulant de longue durée et un suivi médical permanent, que ce certificat expose en outre que l'intéressé souffre d'une insuffisance veineuse, qu'il confirme enfin le diagnostic de PTSD aigu, d'intensité sévère avec reviviscence répétée d'un drame vécu en Syrie, que le médecin contre-indique au recourant d'effectuer le moindre voyage lequel « peut déclencher une aggravation des problèmes somatiques et une décompensation psychique aboutissant à une crise d'angoisse ou à une attaque de panique », que nonobstant ce diagnostic, pourtant explicitement posé, le SEM a conclu dans la décision querellée que l'intéressé n'avait pas établi qu'il « n'était pas en mesure de voyager ou que son transfert représentait un danger concret » pour sa santé, que sur ce point, l'autorité intimée s'est limitée à observer que le PTSD relaté dans le certificat du (...), n'était pas pertinent puisqu'il avait été diagnostiqué par un médecin qui « n'était pas spécialiste des maladies mentales et troubles du psychisme », qu'en revanche, elle ne s'est aucunement prononcée sur le SPT dont souffre l'intéressé, que l'existence de cette affection ne saurait en aucun cas être passée sous silence, qu'en effet, ce syndrome se définit comme une complication grave et chronique de la TVP, caractérisée par la survenue de signes et de symptômes d'insuffisance veineuse chronique au niveau d'un membre inférieur, qu'un traitement curatif est, à l'heure actuelle, inexistant et les options thérapeutiques très limitées (cf. Guanella Raphaël, « Syndrome post-thrombotique : la complication négligée de la maladie thromboembolique veineuse », Revue Médical Suisse 2013, pp. 321-325, p. 322), que la prévention de récidive de SPT peut se faire uniquement par une anticoagulation bien équilibrée et de durée optimale (cf. Guanella Raphaël, op. cit., p. 323), qu'il s'agit d'une thérapie de longue durée, laquelle nécessite un suivi médical permanent, comme le certificat médical du (...) le précise d'ailleurs, que tous ces éléments auraient manifestement dû être pris en considération par l'autorité intimée dans sa décision, qu'en effet, faut-il le rappeler, le transfert de personnes sévèrement atteintes dans leur santé peut, suivant les circonstances, constituer une violation de l'art. 3 CEDH et, partant, s'avérer illicite (cf. arrêt de la CourEDH A.S. c. Suisse du 30 juin 2015, n° 39350/13 ; S.J. c. Belgique du 27 février 2014, n° 70055/10 ; N. c. Royaume-Uni du 27 mai 2008, n° 26565/05 ; cf. aussi ATAF 2011/9 consid. 7.1), que cela dit, l'état de santé d'un requérant d'asile peut également entrer en ligne de compte lorsque le SEM vérifie l'existence de raisons humanitaires au sens de l'art. 17 par. 1 du règlement Dublin III, combiné avec l'art. 29a al. 3 OA 1, qu'en l'espèce, en omettant de prendre en compte le fait que l'intéressé souffrait d'un état post-thrombotique sévère, le SEM n'a donc pas correctement examiné la situation du recourant sous l'angle de dispositions précitées, qu'autrement dit, la décision querellée se base sur une constatation inexacte des faits pertinents, que toutefois, en présence d'éléments de nature à envisager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qu'en conséquence, le Tribunal ne peut pas en l'espèce substituer son appréciation à celle de l'autorité intimée, que dans ces circonstances, le recours doit être admis et la décision querellée annulée, la cause étant renvoyée au SEM pour un nouvel examen, qu'au demeurant, il appartiendra au SEM de tenir compte de l'ensemble des affections dont souffre le recourant et de les prendre en considération lors d'examen du cas tant sous l'angle de la licéité du transfert que de l'existence de raisons humanitaires au sens de l'art. 17 par. 1 du règlement Dublin III, combiné avec l'art. 29a al. 3 OA 1, que s'avérant manifestement fondé, le recours est admis par l'office du juge unique, avec l'approbation d'un second juge (cf. art. 111 let. e LAsi), que l'intéressé ayant eu gain de cause, il n'y a pas lieu de percevoir de frais de procédure (cf. art. 63 al. 3 PA), la requête d'assistance judiciaire partielle se trouvant ainsi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toutefois, l'intéressé a agi en son propre nom et n'a pas fait valoir de frais de représentation ni d'autres frais indispensables et relativement élevés occasionnés par le litige (cf. art. 64 al. 1 PA), qu'il n'y a en conséquence pas lieu de lui allouer des dépens, (dispositif page suivante) le Tribunal administratif fédéral prononce : 1. Le recours est admis ; la décision du SEM du 26 avril 2016 est annulée. 2. La cause est renvoyée à SEM pour une nouvelle décision au sens des considérants. 3. Il n'est pas perçu de frais. 4. Il n'est pas alloué de dépens. 5.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