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E-2860/2012 vom 11. Juli 2012</w:t>
      </w:r>
    </w:p>
    <w:p>
      <w:r>
        <w:t>Bundesverwaltungsgericht, 2012-07-11, DE</w:t>
      </w:r>
    </w:p>
    <w:p>
      <w:r>
        <w:rPr>
          <w:b/>
        </w:rPr>
        <w:t xml:space="preserve">Quelle: </w:t>
      </w:r>
      <w:r>
        <w:t>https://mcp.opencaselaw.ch/entscheid/bvger_E-2860_2012</w:t>
      </w:r>
    </w:p>
    <w:p>
      <w:r>
        <w:t>FR: TAF E-2860/2012 du 11 juillet 2012</w:t>
      </w:r>
    </w:p>
    <w:p>
      <w:r>
        <w:t>IT: TAF E-2860/2012 del 11 luglio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E-2860/2012 Urteil vom 11. Juli 2012 Besetzung Einzelrichter Walter Stöckli, mit Zustimmung von Richter Hans Schürch; Gerichtsschreiber Thomas Hardegger. Parteien A._______, geboren am (...), Sri Lanka, vertreten durch B._______ , Beschwerdeführer, gegen Bundesamt für Migration (BFM), Quellenweg 6, 3003 Bern, Vorinstanz . Gegenstand Asyl und Wegweisung; Verfügung des BFM vom 26. April 2012 / N (...). Das Bundesverwaltungsgericht stellt fest und erwägt, dass der Beschwerdeführer eigenen Angaben zufolge sein Heimatland Sri Lanka am 23. Mai 2009 verliess, auf dem Luftweg via Singapur Mailand erreichte und anschliessend mit einem Personenwagen am 27. Mai 2009 in die Schweiz einreiste, wo er gleichentags im Empfangs- und Verfahrenszentrum (EVZ) Basel um Asyl nachsuchte, dass er an der Kurzbefragung im EVZ Altstätten vom 8. Juni 2009 und der Anhörung vom 30. Juni 2009 erklärte, er sei Tamile, habe zuletzt in C._______ (D._______, Ostprovinz) gewohnt und als E._______ gearbeitet und werde von der sri-lankischen Polizei mit Haftbefehl gesucht, dass ihn die Liberation Tigers of Tamil Eelam (LTTE) zweimal im Jahr 2007 gezwungen hätten, Briefe bei der Post in D._______ einzuwerfen, er aber sonst mit den LTTE nichts zu tun gehabt habe, dass er am 5. Juni 2008 von drei Personen der Karuna-Gruppe festgenommen, fünf Tage lang festgehalten, gefoltert und mit dem Tod bedroht worden sei, weil sie ihn verdächtigt hätten, die LTTE zu unterstützen, dass er ihnen gegenüber beteuert habe, nie die LTTE unterstützt oder kontaktiert zu haben, dass sie ihn am 10. Juni 2008 freigelassen hätten, weil er ihnen zwei Tage später 1 Lakh (= 100'000 LKR, entspricht etwa CHF 730.-) bezahlt habe, und ihm von der Karuna-Gruppe versichert worden sei, dass sie ihn inskünftig in Ruhe liessen, dass sein Vater den Dorfvorsteher über diesen Vorfall unterrichtet habe, dass der Beschwerdeführer am 22. Juni 2008 von der sri-lankischen Polizei während seiner Ortsabwesenheit zu Hause gesucht worden sei, und er sich deshalb am folgenden Tag bis zur Ausreise versteckt habe, dass er nach dem 22.Juni 2008 im selben Jahr noch zweimal polizeilich zu Hause gesucht worden sei, wobei die Polizisten seinem Vater einen Haftbefehl ausgehändigt hätten, dass er in der Folge seine Arbeitsstelle verloren habe und, da er nicht immer versteckt habe leben können, am 23. Mai 2009 nach Colombo gefahren und zwei Tage später über den Flughafen Colombo ausgereist sei, dass am 22. Juli 2009 ein vom 10. Juli 2008 datierter Haftbefehl per Luftpost aus Sri Lanka beim BFM eintraf, dass das BFM mit Verfügung vom 26. April 2012 - eröffnet am 28. April 2012 - feststellte, der Beschwerdeführer erfülle die Flüchtlingseigen­schaft nicht, sein Asylgesuch vom 27. Mai 2009 abwies, seine Wegweisung aus der Schweiz verfügte und den Vollzug anordnete, dass es den Haftbefehl vom 10. Juli 2008 als gefälscht einzog, dass das BFM zur Begründung im Wesentlichen ausführte, die Vorbringen des Beschwerdeführers stützten sich in zentralen Punkten auf ein internes Dokument der sri-lankischen Behörden - folglich auf ein gefälschtes oder verfälschtes Beweismittel -, und der Sachvortrag würde selbst unter Berücksichtigung der Situation in Sri Lanka keine Hinweise dafür enthalten, dass die dortigen Behörden ein ernsthaftes Verfolgungsinteresse haben sollten, weshalb die Asylgründe den Anforderungen an die Flüchtlingseigenschaft nicht standzuhalten vermöchten, dass die Ablehnung eines Asylgesuchs regelmässig die Wegweisung aus der Schweiz nach sich ziehe, dass der Wegweisungsvollzug zulässig, zumutbar und möglich sei, dass der Beschwerdeführer mit Beschwerde vom 25. Mai 2012 beim Bundesverwaltungsgericht beantragte, es sei die BFM-Verfügung aufzuheben, die Flüchtlingseigenschaft anzuerkennen und Asyl zu gewähren beziehungsweise eventualiter sei wegen Unzumutbarkeit des Wegweisungsvollzugs die vorläufige Aufnahme anzuordnen, dass er in formeller Hinsicht um Gewährung der unentgeltlichen Prozessführung ersuchte und mit der Beschwerde die Vollmacht vom 25. Mai 2012 und die Fürsorgebestätigung vom 15. Mai 2012 einreichte, dass der Instruktionsrichter mit Zwischenverfügung vom 5. Juni 2012 2012 das Gesuch um Gewährung der unentgeltlichen Prozessführung abwies und den Beschwerdeführer aufforderte, bis zum 26. Juni 2012 einen Kostenvorschuss von Fr. 600.- zu leisten, weil er die Beschwerdebegehren als aussichtslos erachte, dass der Kostenvorschuss am 19. Juni 2012 geleistet worden ist,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worden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sich das Bundesverwaltungsgericht der Argumentation in der angefochtenen Verfügung aus folgenden Gründen im Ergebnis anschliesst, dass der Beschwerdeführer in der Beschwerde vorbrachte, seine Asylvorbringen habe er nicht massgeblich auf den Haftbefehl vom 10. Juli 2008, den die nach ihm fahndenden Polizisten beim zweiten Besuch seinem Vater ausgehändigt hätten, abgestützt, sondern primär wegen seiner Festnahme und Folterung durch Karuna-Leute und der darauffolgende Suche durch die Polizei, dass er zudem sichere Kenntnis darüber habe, dass Gesuchte ausnahms­weise doch in den Besitz solcher Dokumente kommen könnten, weshalb der Schluss des BFM auf das Vorliegen einer Fälschung ohne eine entsprechende vorgängige Prüfung der Authentizität des Dokuments nicht haltbar sei, dass der Beschwerdeführers vorab darauf hinzuweisen ist, dass die Vorinstanz auch unabhängig von der Frage der Echtheit des Haftbefehls seine Vorbringen als asylrechtlich unbeachtlich erkannte, dass auch nach Erkenntnissen des Gerichts das Original des Haftbefehls ein internes Dokument der sri-lankischen Behörde darstellt, das grundsätzlich in der vom Beschwerdeführer in der Anhörung geltend gemachten Form (blosse, unaufgeforderte Aushändigung durch die Polizisten an dessen Vater) nicht in den Besitz seiner Angehörigen gelangen kann, dass er an der EVZ-Befragung zwar von den drei Besuchen der Polizei an seinem Wohnort im Jahr 2008 berichtet hat, nie aber die Aushändigung oder Existenz eines Haftbefehls erwähnt hat, obschon er kurz vor der Ausreise vom 23. Mai 2009 den Vater besucht habe (A1 S. 5) und mit diesem auch nachher in telefonischem Kontakt gestanden sei (A7 S. 5), dass es sich erübrigt, die Authentizität des Haftbefehls abzuklären, da es unwahrscheinlich ist, dass der Haftbefehl auf die angegebene Art dem Vater des Beschwerdeführer ausgehändigt worden ist, zumal der Haftbefehl wegen Missachtung einer gerichtlichen Vorladung ("Failure to attend court") ausgestellt worden ist, während der Beschwerdeführer im Verfahren weder je eine Gerichtverhandlung noch eine Vorladung erwähnt hat, dass den weiteren Ausführungen des BFM beizustimmen ist, wonach die Vorkommnisse in der Periode vom 5. Juni 2008 bis 22. Juni 2008 keine Indizien enthalten, dass die sri-lankischen Behörden heute - fast drei Jahre nach dem Ende des Bürgerkriegs - gegenüber dem Beschwerdeführer, mithin gegenüber einer Person ohne jedes politisches, oppositionelles, geschweige denn militantes Profil, vorgehen würden, dass der Beschwerdeführer eigenen Angaben zufolge weder Mitglied der LTTE gewesen ist, noch diese Organisation je freiwillig unterstützt hat, und er keine Probleme mit der Polizei, der Armee und militanten Gruppierungen gehabt hat (A1 S. 5 f.), dass im Übrigen das Alter des Beschwerdeführers, sein sozio-kulturelles Verständnis, seine berufliche Stellung und das bekannte Vorgehen der sri-lankischen Ermittlungs- und Strafbehörden gegenüber mutmasslichen LTTE-Anhängern beim Beschwerdeführer gegen das Bestehen einer begründeten Furcht vor allfälligen Nachteilen sprechen, dass kein Grund zur Annahme besteht, es drohe ihm nach der Rückkehr ins Heimatland eine behördliche Überprüfung, die schwerwiegende Eingriffe oder gar unmenschliche Behandlungen zur Folge hätte, dass es ihm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die Vorinstanz zur Begründung des angefochtenen Entscheides im Wegweisungspunkt unter anderem ausführte, der Wegweisungsvollzug des Beschwerdeführers nach Sri Lanka sei zulässig, zumutbar und möglich, weil er aus dem in der Ostprovinz gelegenen C._______ stamme und ihm angesichts der heutigen Lage in Sri Lanka, grundsätzlich zuzumuten sei, dort wieder oder in einer anderen Region - mit Ausnahme des Vanni-Gebietes - neu Wohnsitz zu beziehen, dass er den grössten Teil seines Lebens im Heimatland verbracht habe, dort auf ein familiäres und soziales Beziehungsnetz zählen könne, eine gute Schulbildung genossen und als E._______ gearbeitet habe, dass in der Beschwerde demgegenüber die Auffassung vertreten wird, die aktuelle Lagebeurteilung des Bundesverwaltungsgerichts betreffend Sri Lanka im Urteil BVGE 2011/24 bezeichne zwar eine Rückführung von aus der Ostprovinz stammenden Personen in das gesamte Gebiet der Ostprovinz (...) oder die übrigen Provinzen - mit Ausnahme eines Teils der Nordprovinz - als grundsätzlich zumutbar, konkret komme aber die Rückkehr des Beschwerdeführers nach Sri Lanka nicht in Frage, weil er Flüchtling sei, sich seit Jahren in der Schweiz befinde, ihm die Arbeitsstelle als E._______ in Sri Lanka gekündigt worden sei, er in Sri Lanka gesucht werde und nicht wisse, was ihn dort noch erwarte, dass das Bundesamt das Anwesenheitsverhältnis nach den gesetzlichen Bestimmungen über die vorläufige Aufnahme von Ausländern regelt, wenn der Wegweisungsvollzug unzulässig, unzumutbar oder unmöglich ist (Art. 44 Abs. 2 AsylG; Art. 83 Abs. 1 des Bundesgesetzes vom 16. Dezember 2005 über die Ausländerinnen und Ausländer [AuG, SR 142.20]), dass bezüglich der Geltendmachung der gleiche Beweisstandard wie bei der Flüchtlingseigenschaft gilt, das heisst, sie sind zu beweisen, wenn der strikte Beweis möglich ist, und sonst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in Beachtung dieser völker- und landesrechtlichen Bestimmungen zulässig ist, da der Beschwerdeführer - wie oben dargelegt - nicht Flüchtling ist, weshalb das in Art. 5 AsylG verankerte Prinzip des flüchtlingsrechtlichen Non-Refoulement keine Anwendung findet und da keine Anhaltspunkte für eine ihm in Sri Lanka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dass der Beschwerdeführer eigenen Angaben zufolge seit seiner Geburt bis 2009 im Bezirk D._______ an festen Anschriften lebte, mithin in der Ostprovinz, in die die Rückkehr in der Regel zumutbar ist, dass das Bundesverwaltungsgericht im Oktober 2011 eine Aktualisierung der Lageanalyse vorgenommen und sich zur Frage der Zumutbarkeit des Wegweisungsvollzugs abgewiesener Asylsuchender, namentlich derjenigen tamilischer Ethnie, geäussert hat (BVGE 2011/24), dass es in diesem Urteil zunächst festgestellt hat, dass seit Beendigung des militärischen Konflikts zwischen der srilankischen Armee und den LTTE im Mai 2009 die Sicherheitslage in Sri Lanka sich erheblich verbessert und stabilisiert hat und die LTTE militärisch vernichtend geschlagen wurden, und weiter erkannt hat, dass der Wegweisungsvollzug abgewiesener Asylbewerber grundsätzlich hinsichtlich des gesamten Staatsgebiets - hinsichtlich der Nordprovinz allerdings mit Ausnahme des sog. Vanni-Gebiets - zumutbar sei, dass bezüglich des Beschwerdeführers nach wie vor von einem intakten Beziehungsnetz von Verwandten und Bekannten in der Ostprovinz auszugehen ist, respektive zumindest anzunehmen ist, dass er nach dem Ende des Bürgerkriegs die allenfalls unterbrochenen Kontakte zu seiner Familie und seinen Verwandten längst wieder herstellen konnte, mithin er in der Ostprovinz sein familiäres, soziales und berufliches Beziehungsnetz reaktivieren können wird, dass ihn die Rückkehr auch unter ökonomischen und gesundheitlichen Aspekten betrachtet nicht in eine existenzbedrohende Lage bringen wird, zumal nicht ersichtlich ist, weshalb es ihm aufgrund seiner langen Erfahrungen als E._______ und seiner damit verbundenen Ausbildung und Kontakte nicht möglich sein sollte, eine Erwerbstätigkeit aufzunehmen, dass sich der Vollzug der Wegweisung damit als 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ff. des Reglements vom 21. Februar 2008 über die Kosten und Entschädigungen vor dem Bundesverwaltungsgericht [VGKE, SR 173.320.2]) dem Beschwerdeführer aufzuerlegen (Art. 63 Abs. 1 VwVG) und mit dem am 19. Juni 2012 in gleicher Höhe einbezahlten Kostenvorschuss zu verrechnen sind.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