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E-2854/2015 vom 8. Mai 2015</w:t>
      </w:r>
    </w:p>
    <w:p>
      <w:r>
        <w:t>Bundesverwaltungsgericht, 2015-05-08, FR</w:t>
      </w:r>
    </w:p>
    <w:p>
      <w:r>
        <w:rPr>
          <w:b/>
        </w:rPr>
        <w:t xml:space="preserve">Quelle: </w:t>
      </w:r>
      <w:r>
        <w:t>https://mcp.opencaselaw.ch/entscheid/bvger_E-2854_2015</w:t>
      </w:r>
    </w:p>
    <w:p>
      <w:r>
        <w:t>FR: TAF E-2854/2015 du 8 mai 2015</w:t>
      </w:r>
    </w:p>
    <w:p>
      <w:r>
        <w:t>IT: TAF E-2854/2015 del 8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E-2854/2015 Arrêt du 8 mai 2015 Composition François Badoud, juge unique, avec l'approbation de Thomas Wespi, juge ; Beata Jastrzebska, greffière. Parties A._______, née le (...), Nigéria, (...), recourante, contre Secrétariat d'Etat aux migrations (SEM ; anciennement Office fédéral des migrations, ODM), Quellenweg 6, 3003 Berne, autorité inférieure. Objet Asile (non-entrée en matière / procédure Dublin) et renvoi ; décision du SEM du 24 avril 2015 / N (...). Vu la demande d'asile déposée en Suisse par A._______ en date du 17 février 2015, la décision du 24 avril 2015 (notifiée le 30 avril 2015),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4 mai 2015, contre cette décision, la demande d'assistance judiciaire totale dont il est assorti, la réception du dossier de première instance par le Tribunal administratif fédéral (ci-après: le Tribunal), le 6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 déposé une demande d'asile en Italie en 2009 et qu'elle est au bénéfice d'un permis de séjour humanitaire dans cet Etat lequel a été renouvelé, le 27 novembre 2014, qu'en date du 30 mars 2015, cet office a dès lors soumis aux autorités italiennes compétentes, dans les délais fixés aux art. 23 par. 2 et art. 24 par. 2 du règlement Dublin III une requête aux fins de reprise en charge, fondée sur l'art. 18 par. 1 let. b du règlement Dublin III, que, le 11 avril suivant, lesdites autorités ont expressément accepté de reprendre en charge la requérante, sur la base de cette même disposition, que l'Italie a ainsi reconnu sa compétence pour traiter la demande d'asile de l'intéressée, que ce point n'est pas contesté, que l'intéressée fait cependant valoir qu'en cas de son transfert en Italie, elle devrait faire face à de grosses difficultés économiques et sociales en raison de l'incapacité de ce pays à faire face à un grand afflue des requérants d'asile, qu'un transfert dans cet Etat l'exposerait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l'intéressée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qu'au demeurant, si - après son retour en Italie - la requérante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son acte de recours, l'intéressée soutient encore que sa situation personnelle d'une femme seule sans ressources financières et sans logement la place dans la catégorie des personnes particulièrement vulnérables, qu'à ses yeux, cette circonstance aurait dû conduire la Suisse à appliquer, dans son cas, une des clauses discrétionnaires prévues à l'art. 17 du règlement Dublin III, à savoir celle retenue par le paragraphe 1 de cette disposition (clause de souveraineté) et à se saisir de sa demande d'asile, que ce point, qui ressortit à l'opportunité, ne peut plus être examiné quant au fond par l'autorité de recours depuis l'abrogation de l'art. 106 al. 1 let. c LAsi, entrée en vigueur le 1er février 2014, qu'en présence d'éléments de nature à permettre l'application des clauses discrétionnaires, l'autorité de recours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précités, qu'il ressort, en effet, de la motivation de la décision attaquée que le SEM a envisagé l'application de l'art. 29a al. 3 OA1 en liaison avec l'art. 17 par. 1 du règlement Dublin III au cas de l'intéressée, que dès lors, la décision du 24 avril 2015 n'est frappée d'aucune irrégularité sur ce point, que l'intéressée se réfère encore l'arrêt Tarakhel c. Suisse (précité) ainsi que l'arrêt du Tribunal administratif fédéral E 6629/2014 du 12 mars 2015 et soutient en substance qu'avant de prononcer son transfert en Italie, la SEM avait l'obligation de demander des garanties pour une prise en charge adéquate par les autorités de cet Etat, que toutefois, l'intéressée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qu'en effet, la recourante est une femme jeune, sans charge familiale, que l'Italie demeure dès lors l'Etat responsable de l'examen de la demande d'asile de la recourante au sens du règlement Dublin III et est tenue, en vertu de l'art. 18 par. 1 let. b dudit règlement, de la reprendre en charge dans les conditions prévues à l'art. 23, 24 et 25,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