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E-2849/2011 vom 24. Mai 2011</w:t>
      </w:r>
    </w:p>
    <w:p>
      <w:r>
        <w:t>Bundesverwaltungsgericht, 2011-05-24, DE</w:t>
      </w:r>
    </w:p>
    <w:p>
      <w:r>
        <w:rPr>
          <w:b/>
        </w:rPr>
        <w:t xml:space="preserve">Quelle: </w:t>
      </w:r>
      <w:r>
        <w:t>https://mcp.opencaselaw.ch/entscheid/bvger_E-2849_2011</w:t>
      </w:r>
    </w:p>
    <w:p>
      <w:r>
        <w:t>FR: TAF E-2849/2011 du 24 mai 2011</w:t>
      </w:r>
    </w:p>
    <w:p>
      <w:r>
        <w:t>IT: TAF E-2849/2011 del 24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E-2849/2011 Urteil vom 24. Mai 2011 Besetzung Einzelrichterin Gabriela Freihofer, mit Zustimmung von Richter Fulvio Haefeli; Gerichtsschreiberin Chantal Schwizer. Parteien A._______, geboren am (...), Sri Lanka, (...), Beschwerdeführer, gegen Bundesamt für Migration (BFM), Quellenweg 6, 3003 Bern, Vorinstanz. Gegenstand Nichteintreten auf Asylgesuch und Wegweisung (Dublin-Verfahren); Verfügung des BFM vom 11. Mai 2011 / N (...). Das Bundesverwaltungsgericht stellt fest, dass der Beschwerdeführer, ein srilankischer Staatsangehöriger aus B._______ (Nordprovinz), seinen Heimatstaat eigenen Aussagen zufolge am 4. August 2003 verliess und über ein ihm unbekanntes Land und nach einem Aufenthalt von circa einem Monat in C._______ zu Fuss und mit dem Auto durch ihm unbekannte Länder im Jahr 2003 mit einem gefälschten Reisepass nach Italien (D._______) gelangte, wo er sich während ungefähr acht Jahren ohne Aufenthaltserlaubnis aufgehalten und teilweise illegal in der (...) gearbeitet habe, dass er sich bis zu seiner Ausreise aus Italien bei Kollegen in E._______ aufgehalten habe, dass er mit dem Bus von E._______ am 27. Januar 2011 illegal in die Schweiz gelangte, wo er tags darauf im Empfangs- und Verfahrenszentrum (EVZ) F._______ um Asyl nachsuchte, dass der Beschwerdeführer vom (...) bis am (...) wegen (...) im Kantonsspital G._______ hospitalisiert war, dass dabei eine (...) festgestellt und ihm zu derer Behandlung mehrere Medikamente verschrieben wurden, dass das BFM am 11. Februar 2011 im EVZ F._______ anlässlich der Kurzbefragung die Personalien des Beschwerdeführers erhob und ihn summarisch zum Reiseweg sowie zu den Gründen für das Verlassen seines Heimatstaates respektive Italiens befragte, dass dem Beschwerdeführer im Anschluss an die genannte Befragung vom 11. Februar 2011 im Hinblick auf eine allfällige Zuständigkeit Italiens für die Durchführung des Asyl- und Wegweisungsverfahrens das rechtliche Gehör gewährt wurde, dass er hierzu geltend machte, es gebe in Italien keine Arbeit und er könne dort nichts machen, dass der Beschwerdeführer im Rahmen der Befragung seinen heimatlichen Reisepass, ausgestellt durch die srilankische Botschaft in Rom am 23. Januar 2003 und gültig bis am 23. Januar 2013, sowie eine italienische Krankenversicherungskarte (Tessera Sanitaria), gültig bis am 19. Mai 2007 zu den Akten legte, dass für den Inhalt der weiteren Aussagen auf die Akten verwiesen werden kann, dass das BFM am 1. März 2011 die italienischen Behörden um eine Übernahme (take charge) des Beschwerdeführers gestützt auf Art. 10 Abs. 2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bis zum Ablauf der Frist am 2. Mai 2011 dazu keine Stellungnahme einreichten, dass das BFM mit Verfügung vom 11. Mai 2011 - eröffnet am 12. Mai 2011 - gestützt auf Art. 34 Abs. 2 Bst. d des Asylgesetzes vom 26. Juni 1998 (AsylG, SR 142.31) auf das Asylgesuch des Beschwerdeführers nicht eintrat und ihn nach Italien wegwies, ihn aufforderte, die Schweiz spätestens am Tag nach Ablauf der Beschwerdefrist zu verlassen, den Kanton H._______ mit dem Vollzug der Wegweisung beauftragte, dem Beschwerdeführer die editionspflichtigen Akten gemäss Aktenverzeichnis aushändigte und festhielt, eine Beschwerde gegen diese Verfügung habe keine aufschiebende Wirkung, dass es zur Begründung ausführte, gestützt auf die protokollierten Aussagen des Beschwerdeführers anlässlich der Befragung im EVZ F._______, sei er im Jahr 2003 illegal in Italien eingereist und habe dort bis zu seiner Einreise in die Schweiz am 27. Januar 2011 ununterbrochen illegal gelebt,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italienischen Behörden das Übernahmeersuchen nicht innert Frist beantwortet hätten, weshalb die Zuständigkeit, das Asyl- und Wegweisungsverfahren gestützt auf Art. 18 Abs. 7 Dublin-II-VO durchzuführen, am 2. Mai 2011 auf Italien übergegangen sei, dass die Rückführung - vorbehältlich einer allfälligen Unterbrechung oder Verlängerung - bis spätestens am 2. November 2011 zu erfolgen habe, dass dem Beschwerdeführer am 11. Februar 2011 das rechtliche Gehör gewährt worden sei und er bei dieser Gelegenheit lediglich erklärt habe, in Italien gebe es keine Arbeit, dass dieser Einwand jedoch nicht geeignet sei, um die Zuständigkeit Italiens zur Durchführung des Asyl- und Wegweisungsverfahrens zu widerlegen, dass betreffend die Behandlung seiner (...) grundsätzlich davon ausgegangen werden könne, dass der Beschwerdeführer in Italien Zugang zu den nötigen medizinischen Behandlungen haben werde, dass Italien Mitglied der Europäischen Union (EU) sei und als solches die Mindestnormen der EU für die Aufnahme der Antragsteller (RL 2003/9/EG des Rates vom 27. Januar 2003 zur Festlegung von Mindestnormen für die Aufnahme von Asylbewerbern in den Mitgliedstaaten), welche unter anderem auch die medizinische Grundversorgung beinhalte, ohne Beanstandung von Seiten der Europäischen Kommission umgesetzt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nach Italien sprechen würden, dass der Vollzug der Wegweisung technisch möglich und praktisch durchführbar sei, dass der Beschwerdeführer mit Eingabe vom 18. Mai 2011 - Datum Poststempel - beim Bundesverwaltungsgericht Beschwerde gegen die vorinstanzliche Verfügung vom 11. Mai 2011 erhob und in materieller Hinsicht beantragte, die Verfügung des BFM sei aufzuheben und zur neuen Entscheidung an diese zurückzuweisen, es sei festzustellen, dass der Vollzug der Wegweisung nach Italien unzulässig und unzumutbar sei, dass er in prozessualer Hinsicht die Gewährung der unentgeltlichen Rechtspflege im Sinne von Art. 65 Abs. 1 des Bundesgesetzes vom 20. Dezember 1968 über das Verwaltungsverfahren [VwVG, SR 172.021]) unter Verzicht auf die Kostenvorschusserhebung beantragte und darum ersuchte, der Beschwerde sei die aufschiebende Wirkung zu erteilen, dass er seiner Beschwerdeschrift eine Fürsorgebestätigung der (...) vom 17. Mai 2011 sowie einen ärztlichen Bericht gleichen Datums, ein ärztliches Zeugnis vom 13. Mai 2011 und den bereits aktenkundigen Arztbericht des Kantonsspitals G._______ vom 10. Februar 2011 beilegte, dass auf die Begründung der Rechtsbegehren, soweit für den Entscheid wesentlich, in den nachfolgenden Erwägungen eingegangen wird, dass die vorinstanzlichen Akten am 20. Mai 2011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105 sowie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(vgl. Art. 34 Abs. 2 Bst. d AsylG), dass gemäss Art. 10 Abs. 2 Dublin-II-VO Italien für die Behandlung des Asylgesuches des Beschwerdeführers zuständig ist, dass nachdem die italienischen Behörden innerhalb der festgelegten Frist zum Aufnahmeersuchen des BFM bis zum 2. Mai 2011 keine Stellung genommen haben, die Zuständigkeit an Italien übergegangen ist (Art. 18 Abs. 7 Dublin-II-VO), dass sich die vorinstanzlichen Erwägungen aufgrund der Akten als zutreffend erweisen, weshalb zur Vermeidung von Wiederholungen vorab auf die nicht zu beanstandenden Ausführungen des BFM in der angefochtenen Verfügung verwiesen werden kann, dass in der Beschwerde keine Gründe geltend gemacht werden, welche in rechtserheblicher Weise gegen den Wegweisungsvollzug nach Italien sprechen und sich ein Selbsteintritt nach Art. 3 Abs. 2 Satz 1 Dublin-II-VO aus humanitären Gründen (Art. 34 Abs. 2 Bst. d AsylG in Verbindung mit Art. 29a der Asylverordnung 1 vom 11. August 1999 über Verfahrensfragen [AsylV 1, SR 142.311]) nicht aufdrängt, dass aufgrund der Abklärungen des BFM nämlich feststeht, und vom Beschwerdeführer auch nicht bestritten wird, dass er sich seit dem Jahr 2003 illegal in Italien aufgehalten hat, dass es demzufolge den zuständigen italienischen Behörden oblag, den Aufenthaltsstatus des Beschwerdeführers zu regeln oder gegebenenfalls die Wegweisung ins Heimatland anzuordnen, und keine Hinweise vorliegen, dass Italien seinen völkerrechtlichen Verpflichtungen nicht nachgekommen wäre und das Wegweisungsverfahren nicht korrekt durchgeführt hätte, dass der Beschwerdeführer insbesondere in Italien offenbar bis anhin noch kein Asylgesuch gestellt hatte, Italien jedoch gemäss Dublin-II-VO für die Prüfung des erstmals in der Schweiz gestellten Asylgesuches zuständig ist, dass er selbst vorbringt, er habe acht Jahre in Italien gelebt, habe in D._______ während einiger Zeit als (...) für eine Familie gearbeitet und habe bei einem Freund in E._______, dessen Namen und Adresse er nicht kenne, eine Unterkunft gehabt (Akten BFM A 8/11 S. 6 f.), dass Asylsuchende in Italien zugegebenermassen bei der Unterkunft, der Arbeit und dem Zugang zur medizinischen Infrastruktur gewissen Schwierigkeiten ausgesetzt sein können, vorliegend jedoch keine hinreichenden Anhaltspunkte dafür bestehen, der Beschwerdeführer würde im Falle einer Rückkehr in eine existenzielle Notlage geraten, dass er - unter Angaben verschiedener Literaturquellen - ausführt, die schlechte Qualität der Asylverfahren, die menschenrechtswidrigen Rückschiebungspraxen sowie das überlastete staatliche Aufnahmesystem zur Unterbringung von Asylsuchenden zeige, dass Italien nicht in der Lage sei, die menschen- und flüchtlingsrechtlichen Minimalstandards für Schutzsuchende einzuhalten, dass dazu festzuhalten ist, dass das Bundesverwaltungsgericht diesbezüglich bereits mehrfach festgestellt hat, dass Italien sowohl Signatarstaat des Abkommens vom 28. Juli 1951 über die Rechtsstellung der Flüchtlinge (FK, SR 0.142.30), der EMRK und des Übereinkommens vom 10. Dezember 1984 gegen Folter und andere grausame, unmenschliche oder erniedrigende Behandlung oder Strafe (FoK, SR 0.105) ist und vorliegend keine konkreten Anhaltspunkte dafür ersichtlich sind, wonach Italien sich nicht an die daraus resultierenden völkerrechtlichen Verpflichtungen, insbesondere an das Rückschiebungsverbot, halten würde, dass zudem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der Beschwerdeführer den eingereichten ärztlichen Berichten zufolge an einer (...) sowie an (...) leide, weshalb regelmässige Kontrolluntersuchungen indiziert und ihm mehrere Medikamente verschrieben wurden, dass bereits mehrere Male festgehalten wurde (vgl. etwa das Urteil des Bundesverwaltungsgerichts E-4510/2010 vom 13. Juli 2010), dass Asylsuchende in Italien dieselben Leistungen in der Gesundheitsversorgung erhalten wie italienische Staatsangehörige, dass überdies darauf hinzuweisen ist, dass gemäss der Praxis des Europäischen Gerichtshofes für Menschenrechte (EGMR) der Vollzug der Wegweisung eines abgewiesenen Asylsuchenden mit gesundheitlichen Problemen im Einzelfall zwar einen Verstoss gegen Art. 3 EMRK darstellen kann, hierfür jedoch ganz aussergewöhnliche Umstände vorausgesetzt werden, wie sie der EGMR in seinem Urteil vom 2. Mai 1997 i.S. D. gegen Grossbritannien feststellte, wo neben einer kurzen Lebenserwartung eines an AIDS erkrankten Auszuweisenden die Gefahr des Sterbens unter extremen physischen und psychischen Leiden hinzukam (vgl. BVGE 2009/2 E. 9.1.3), dass diese Situation bei einer Rückkehr des Beschwerdeführers nach Italien ausgeschlossen werden und er sich auch dort behandeln lassen kann, dass zudem davon ausgegangen werden kann, dass er seine, am 19. Mai 2007 abgelaufene "Tessera Sanitaria" erneuern kann, dass das BFM die italienischen Behörden auf die gesundheitlichen Probleme hinweisen wird, wie dies in der Verfügung des BFM vom 11. Mai 2011 (vgl. S. 6) gefordert wird, dass an diesen Einschätzungen auch die übrigen Einwände in der Beschwerde nichts zu ändern vermögen, dass somit entgegen der Beschwerdevorbringen nicht davon auszugehen ist, das BFM hätte Veranlassung zu einem Selbsteintritt (Art. 3 Abs. 2 Dublin-II-VO) gehabt, dass das BFM demnach in Anwendung von Art. 34 Abs. 2 Bst. d AsylG auf das Asylgesuch des Beschwerdeführers zu Recht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Gesuche um Verzicht auf die Erhebung eines Kostenvorschusses und um Gewährung der aufschiebenden Wirkung der Beschwerde gegenstandslos geworden sind, dass die Beschwerde aufgrund obiger Erwägungen als aussichtslos zu qualifizieren ist und daher das Gesuch um Gewährung der unentgeltlichen Rechtspflege im Sinne von Art. 65 Abs. 1 VwVG - ungeachtet der Bedürftigkeit des Beschwerdeführers -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