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E-2845/2015 vom 7. Mai 2015</w:t>
      </w:r>
    </w:p>
    <w:p>
      <w:r>
        <w:t>Bundesverwaltungsgericht, 2015-05-07, FR</w:t>
      </w:r>
    </w:p>
    <w:p>
      <w:r>
        <w:rPr>
          <w:b/>
        </w:rPr>
        <w:t xml:space="preserve">Quelle: </w:t>
      </w:r>
      <w:r>
        <w:t>https://mcp.opencaselaw.ch/entscheid/bvger_E-2845_2015</w:t>
      </w:r>
    </w:p>
    <w:p>
      <w:r>
        <w:t>FR: TAF E-2845/2015 du 7 mai 2015</w:t>
      </w:r>
    </w:p>
    <w:p>
      <w:r>
        <w:t>IT: TAF E-2845/2015 del 7 maggio 2015</w:t>
      </w:r>
    </w:p>
    <w:p>
      <w:pPr>
        <w:pStyle w:val="Heading2"/>
      </w:pPr>
      <w:r>
        <w:t>Regeste</w:t>
      </w:r>
    </w:p>
    <w:p>
      <w:r>
        <w:t>Asile (non-entrée en matière / procédure Dublin) et renvoi</w:t>
      </w:r>
    </w:p>
    <w:p>
      <w:pPr>
        <w:pStyle w:val="Heading2"/>
      </w:pPr>
      <w:r>
        <w:t>Volltext</w:t>
      </w:r>
    </w:p>
    <w:p>
      <w:r>
        <w:t>Bundesverwaltungsgericht Tribunal administratif fédéral Tribunale amministrativo federale Tribunal administrativ federal Cour V E-2845/2015 Arrêt du 7 mai 2015 Composition Emilia Antonioni Luftensteiner, juge unique, avec l'approbation de François Badoud, juge ; Thierry Leibzig, greffier. Parties A._______, né le (...), Guinée, (...), recourant, contre Secrétariat d'Etat aux migrations (SEM), Quellenweg 6, 3003 Berne, autorité inférieure. Objet Asile (non-entrée en matière / procédure Dublin) et renvoi ; décision du SEM du 27 avril 2015 / N (...). Vu la demande d'asile déposée en Suisse par A._______, en date du 8 mars 2015, la décision du 27 avril 2015, notifiée le 30 avril suivant, par laquelle le SEM, se fondant sur l'art. 31a al. 1 let. b LAsi (RS 142.31), n'est pas entré en matière sur cette demande d'asile, a prononcé le transfert de l'intéressé vers l'Espagne et a ordonné l'exécution de cette mesure, le recours interjeté, le 4 mai 2015, contre cette décision, la demande d'assistance judiciaire totale dont il est assorti, la réception du dossier de première instance par le Tribunal administratif fédéral (ci-après : le Tribunal), le 6 mai 2015, et considérant que le Tribunal, en vertu de l'art. 31 LTAF, connaît des recours contre les décisions au sens de l'art. 5 PA prises par les autorités mentionnées à l'art. 33 LTAF, qu'en particulier, les décisions rendues par le SEM concernant l'asile peuvent être contestées devant le Tribunal, lequel statue alors définitivement, sauf demande d'extradition déposée par l'Etat dont le requérant cherche à se protéger (art. 33 let. d LTAF, applicable par renvoi de l'art. 105 LAsi, et art. 83 let. d ch. 1 LTF), exception non réalisée en l'espèce, que l'intéressé a qualité pour recourir (art. 48 al. 1 PA, applicable par renvoi de l'art. 37 LTAF), que le recours, interjeté dans la forme (art. 52 al. 1 PA) et le délai (art. 108 al. 2 LAsi) prescrits par la loi, est recevable, que, saisi d'un recours contre une décision de non-entrée en matière sur une demande d'asile, le Tribunal se limite à examiner le bien-fondé d'une telle décision (cf. ATAF 2012/4 consid. 2.2 ; 2009/54 consid. 1.3.3 ; 2007/8 consid. 5), que, dans le cas d'espèce, il y a lieu de déterminer si le SEM était fondé à faire application de l'art. 31a al. 1 let. b LAsi, disposition en vertu de laquelle il n'entre pas en matière sur une demande d'asile lorsque le requérant peut se rendre dans un Etat tiers compétent, en vertu d'un accord international, pour mener la procédure d'asile et de renvoi, qu'avant de faire application de la disposition précitée, le SEM examine la compétence relative au traitement d'une demande d'asile selon les critères fixés dans le règlement (UE) no 604/2013 du Parlement européen et du Conseil du 26 juin 2013 établissant les critères et mécanismes de détermination de l'Etat membre responsable de l'examen d'une demande de protection internationale introduite dans l'un des Etats membres par un ressortissant de pays tiers ou un apatride (refonte) (JO L 180/31 du 29.6.2013, ci-après : règlement Dublin III ; cf. note de réponse du Conseil fédéral du 14 août 2013, informant l'Union européenne de la reprise du règlement Dublin III par décision du même jour, sous réserve de l'accomplissement des exigences constitutionnelles suisses d'ici au 3 juillet 2015), que dit règlement est applicable aux demandes d'asile déposées en Suisse dès le 1er janvier 2014 (art. 49 par. 2 du règlement Dublin III), que, s'il ressort de cet examen qu'un autre Etat est responsable du traitement de la demande d'asile, le SEM rend une décision de non-entrée en matière après que l'Etat requis a accepté la prise ou la reprise en charge du requérant d'asile (art. 29a de l'ordonnance 1 du 11 août 1999 sur l'asile relative à la procédure [OA 1, RS 142.311]), qu'aux termes de l'art. 3 par. 1 du règlement Dublin III, une demande de protection internationale est examinée par un seul Etat membre, celui-ci étant déterminé selon les critères fixés à son chapitre III (art. 7 à 15), que chaque critère n'a vocation à s'appliquer que si le critère qui le précède dans le règlement est inapplicable dans la situation d'espèce (principe de l'application hiérarchique des critères du règlement ; art. 7 par. 1 du règlement Dublin III), qu'en vertu de l'art. 3 par. 2 al. 2 du règlement Dublin III, lorsqu'il est impossible de transférer un demandeur vers l'Etat membre initialement désigné comme responsable parce qu'il y a de sérieuses raisons de croire qu'il existe dans cet Etat membre des défaillances systémiques dans la procédure d'asile et les conditions d'accueil des demandeurs, qui entraînent un risque de traitement inhumain ou dégradant au sens de l'art. 4 de la Charte des droits fondamentaux de l'Union européenne (JO C 364/1 du 18.12.2000, ci-après : CharteUE), l'Etat procédant à la détermination de l'Etat responsable poursuit l'examen des critères fixés au chapitre III afin d'établir si un autre Etat peut être désigné comme responsable, que lorsqu'il est impossible de transférer le demandeur vers un Etat désigné sur la base de ces critères ou vers le premier Etat auprès duquel la demande a été introduite, l'Etat membre procédant à la détermination devient l'Etat responsable, que l'Etat responsable de l'examen d'une demande de protection internationale en vertu du règlement est tenu de prendre en charge - dans les conditions prévues aux art. 21, 22 et 29 - le demandeur qui a introduit une demande dans un autre Etat membre (art. 18 par. 1 point a du règlement Dublin III), que, sur la base de l'art. 17 par. 1 du règlement Dublin III (clause de souveraineté), chaque Etat membre peut décider d'examiner une demande de protection internationale qui lui est présentée par le ressortissant d'un pays tiers ou un apatride, même si cet examen ne lui incombe pas en vertu des critères fixés dans le règlement, qu'en l'occurrence, les investigations entreprises par le SEM ont révélé, après consultation de l'unité centrale du système européen «Eurodac», que l'intéressé a franchi irrégulièrement la frontière du territoire des Etats Dublin en Espagne, le 22 août 2014, que, selon l'art. 13 par. 1, 1ère phrase, du règlement Dublin III, lorsqu'il est établi, sur la base de preuves ou d'indices, que le demandeur a franchi irrégulièrement, par voie terrestre, maritime ou aérienne, la frontière de l'Etat membre dans lequel il est entré en venant d'un Etat tiers, cet Etat membre est responsable de l'examen de la demande de protection internationale, que, le 26 mars 2015, l'autorité inférieure a dès lors soumis aux autorités espagnoles compétentes, dans les délais fixés à l'art. 21 par. 1 du règlement Dublin III, une requête aux fins de prise en charge, fondée sur l'art. 13 par. 1 du règlement Dublin III, que, le 21 avril 2015, lesdites autorités ont expressément accepté de prendre en charge le requérant, sur la base de cette même disposition, que l'Espagne a ainsi reconnu sa compétence pour traiter la demande d'asile de l'intéressé, que ce point n'est pas contesté, que l'art. 3 par. 2 al. 2 du règlement Dublin III n'est pas applicable, dès lors qu'il n'y a aucune raison de croire qu'il existe en Espagne des défaillances systémiques dans la procédure d'asile et les conditions d'accueil des demandeurs, qui entraînent un risque de traitement inhumain ou dégradant au sens de l'art. 4 de la CharteUE (cf. ci-dessous), que, dans son recours, l'intéressé s'oppose toutefois à son transfert vers ce pays et sollicite l'application de la clause de souveraineté prévue à l'art. 17 par. 1 du règlement Dublin III, aux motifs que sa demande d'asile n'aurait aucune chance d'être examinée en Espagne et qu'il risquerait d'être refoulé en violation du principe de non-refoulement, que, conformément à la jurisprudence, il y a lieu de renoncer au transfert au cas où celui-ci ne serait pas conforme aux engagements de la Suisse relevant du droit international, ou encore, pour des raisons humanitaires, en application de l'art. 29a al. 3 OA 1 (ATAF 2010/45 p. 630 ss), que l'Espagne est liée à la CharteUE et est partie à la Convention du 28 juillet 1951 relative au statut des réfugiés (RS 0.142.30, ci-après : Conv. réfugiés), à la Convention du 4 novembre 1950 de sauvegarde des droits de l'homme et des libertés fondamentales (CEDH, RS 0.101) et à la Convention du 10 décembre 1984 contre la torture et autres peines ou traitements cruels, inhumains ou dégradants (RS 0.105, ci-après : Conv. torture), que, dans ces conditions, cet Etat est présumé respecter la sécurité des demandeurs d'asile, en particulier leur droit à l'examen, selon une procédure juste et équitable, de leur demande, et leur garantir une protection conforme au droit international et au droit européen (cf. directive no 2013/32/UE du Parlement européen et du Conseil du 26 juin 2013 relative à des procédures communes pour l'octroi et le retrait de la protection internationale [refonte] [JO L 180/60 du 29.6.2013, ci-après : directive Procédure] directive no 2013/33/UE du Parlement européen et du Conseil du 26 juin 2013 établissant des normes pour l'accueil des personnes demandant la protection internationale [refonte] [JO L 180/96 du 29.6.2013, ci-après : directive Accueil]), que cette présomption de sécurité n'est pas irréfragable, qu'en effet, les Etats demeurent néanmoins responsables au regard de la CEDH de tous les actes et omissions de leurs organes qui découlent du droit interne ou de la nécessité d'observer les obligations juridiques internationales (cf. arrêt de la CourEDH M.S.S. contre Belgique et Grèce du 21 janvier 2011, requête n° 30696/09, § 338), qu'en premier lieu, cette présomption doit être écartée d'office en présence, dans l'Etat de destination du transfert, d'une défaillance systémique ("systemic failure") comme dans l'affaire M.S.S. contre Belgique et Grèce de nature à engendrer, de manière prévisible, l'existence d'un risque réel de mauvais traitement de la personne concernée par le transfert (cf. arrêt de la CourEDH Tarakhel contre Suisse du 4 novembre 2014, requête n° 29217/12, § 103 ; décision de la CourEDH K. Daytbegova and M. Magomedova against Austria du 4 juin 2013, requête n° 6198/12, § 61 et § 66; arrêt du 21 janvier 2011 M.S.S. précité § 338 ss; arrêt R.U. contre Grèce du 7 juin 2011, requête n° 2237/08, §§ 74 ss), ce qui est le cas en présence d'une pratique avérée de violation des normes minimales de l'Union européenne (cf. ATAF 2010/45 consid. 7.5), qu'on ne saurait considérer qu'il apparaît au grand jour - sur la base de positions répétées et concordantes du Haut Commissariat des Nations Unies pour les réfugiés (HCR), du Commissaire des droits de l'homme du Conseil de l'Europe, ainsi que de nombreuses organisations internationales non gouvernementales - que la législation sur le droit d'asile n'est pas appliquée en Espagne, ni que la procédure d'asile y est caractérisée par des défaillances structurelles d'une ampleur telle que les demandeurs d'asile n'ont pas de chances de voir leur demande sérieusement examinée par les autorités de ce pays, ni qu'ils ne disposent pas d'un recours effectif, ni qu'ils ne sont pas protégés in fine contre un renvoi arbitraire vers leur pays d'origine (cf. arrêt de la CourEDH M.S.S. contre Belgique et Grèce du 21 janvier 2011, 30696/09), qu'ainsi, en l'absence d'une pratique avérée de violation systématique des normes communautaires minimales en la matière, le respect par l'Espagne de ses obligations concernant les droits des requérants d'asile sur son territoire est présumé (cf. ATAF 2010/45 consid. 7.4 - 7.5), qu'en second lieu, la présomption de sécurité peut également être renversée en présence d'indices sérieux que, dans le cas concret, les autorités de cet Etat ne respecteraient pas le droit international (cf. ATAF 2010/45 consid. 7.4 et 7.5), que, dans le cas particulier, il n'y a aucune raison d'admettre que les autorités espagnoles failliraient à leur obligation d'examen de la demande d'asile issue de leur acceptation de responsabilité et qu'elles refuseraient de mener à terme l'examen de la demande de protection de l'intéressé, en violation de la directive Procédure, que le recourant n'a pas non plus apporté d'indices objectifs, concrets et sérieux qu'il serait lui-même privé durablement de tout accès aux conditions matérielles minimales prévues par la directive Accueil, ni que ses conditions d'existence en Espagne revêtiraient un tel degré de pénibilité et de gravité qu'elles seraient constitutives d'un traitement contraire à l'art. 3 CEDH ou encore à l'art. 3 Conv. torture, qu'il n'a pas davantage fourni d'élément concret, susceptible de démontrer que l'Espagne ne respecterait pas le principe du non-refoulement et faillirait à ses obligations internationales en le renvoyant dans un pays où sa vie, son intégrité corporelle ou sa liberté seraient sérieusement menacées, ou encore d'où il risquerait d'être astreint à se rendre dans un tel pays, qu'interrogé lors de son audition sur ses éventuelles objections à un transfert en Espagne, le recourant a seulement indiqué qu'il avait sollicité la Suisse pour le traitement de sa demande d'asile, qu'il y avait "un peu de racisme" en Espagne et qu'il souhaitait plutôt demeurer en Suisse (cf. procès-verbal [pv] de l'audition sommaire du 16 mars 2015, q. 8.01 p. 8), qu'il a en outre admis avoir quitté l'Espagne uniquement car il voulait venir en Suisse pour y demander l'asile (cf. idem, q. 5.02 p. 6), que le règlement Dublin III ne confère toutefois pas aux demandeurs d'asile le droit de choisir l'Etat membre offrant, à leur avis, les meilleures conditions d'accueil comme Etat responsable de l'examen de leur demande d'asile (cf. ATAF 2010/45 consid. 8.3, auquel il y a lieu de se référer par analogie), que le recourant a en outre précisé être en bonne santé (cf. pv de l'audition sommaire du 16 mars 2015, q. 8.02 p. 8), qu'au demeurant, si - après son retour en Espagne - le recourant devait être contraint par les circonstances à mener une existence non conforme à la dignité humaine, ou s'il devait estimer que ce pays viole ses obligations d'assistance à son encontre, ainsi que la directive précitée, ou de toute autre manière porte atteinte à ses droits fondamentaux, il lui appartiendra de faire valoir ses droits directement auprès des autorités françaises compétentes en usant des voies de droit adéquates (cf. art. 26 directive Accueil), que la présomption de sécurité attachée au respect par l'Espagne de ses obligations tirées du droit international public et du droit européen n'est donc pas renversée, une vérification plus approfondie et individualisée des risques - que le recourant ne prétend d'ailleurs pas encourir - n'étant pas nécessaire (cf. Maiani/Hruschka, Le partage des responsabilités, entre confiance mutuelle et sécurité des demandeurs d'asile, in ASYL 2/11 p. 14), qu'en conséquence, le transfert du recourant vers l'Espagne s'avère conforme aux engagements de la Suisse relevant du droit international, que, pour les motifs déjà exposés ci-avant, il n'existe par ailleurs pas de "raisons humanitaires" au sens de l'art. 29a al. 3 OA 1, susceptibles d'empêcher ce transfert, cette notion devant être interprétée de manière restrictive (cf. ATAF 2011/9 consid. 8.1 ; ATAF 2010/45 consid. 8.2.2), que, partant, il n'y a pas lieu d'appliquer la clause discrétionnaire prévue par l'art. 17 par. 1 du règlement Dublin III, que l'Espagne demeure ainsi l'Etat responsable de l'examen de la demande d'asile du recourant, et est tenue - en vertu de l'art. 13 par. 1 dudit règlement - de le prendre en charge, dans les conditions prévues aux art. 21, 22 et 29, que, dans ces conditions, c'est à bon droit que le SEM n'est pas entré en matière sur la demande d'asile de l'intéressé, en application de l'art. 31a al. 1 let. b LAsi, et qu'il a prononcé son transfert de Suisse vers l'Espagne, en application de l'art. 44 LAsi, aucune exception à la règle générale du renvoi n'étant réalisée (cf. art. 32 OA 1), que, cela étant, les questions relatives à l'existence d'un empêchement à l'exécution du renvoi (ou transfert) pour des raisons tirées de l'art. 83 al. 2 à 4 LEtr (RS 142.20) ne se posent plus séparément, dès lors qu'elles sont indissociables du prononcé de la non-entrée en matière (cf. ATAF 2010/45 précité consid. 10), qu'au vu de ce qui précède, le recours doit être rejeté, que, s'avérant manifestement infondé, il est rejeté dans une procédure à juge unique, avec l'approbation d'un second juge (art. 111 let. e LAsi), qu'il est dès lors renoncé à un échange d'écritures, le présent arrêt n'étant motivé que sommairement (cf. art. 111a al. 1 et 2 LAsi), que les conclusions de l'intéressé étant d'emblée vouées à l'échec, la demande d'assistance judiciaire totale est rejetée (cf. art. 65 al. 1 et 2 PA), que, vu l'issue de la cause, il y a lieu de mettre les frais de procédure à la charge du recourant, conformément à l'art. 63 al. 1 PA et aux art. 2 et 3 let. a du règlement du 21 février 2008 concernant les frais, dépens et indemnités fixés par le Tribunal administratif fédéral (FITAF, RS 173.320.2), (dispositif page suivante) le Tribunal administratif fédéral prononce : 1. Le recours est rejeté. 2. La demande d'assistance judiciaire totale est rejetée. 3. Les frais de procédure, d'un montant de 600 francs, sont mis à la charge du recourant. Ce montant doit être versé sur le compte du Tribunal dans les 30 jours dès l'expédition du présent arrêt. 4. Le présent arrêt est adressé au recourant, au SEM et à l'autorité cantonale. La juge unique : Le greffier : Emilia Antonioni Luftensteiner Thierry Leibzig Expédition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