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E-2836/2020 vom 2. Oktober 2020</w:t>
      </w:r>
    </w:p>
    <w:p>
      <w:r>
        <w:t>Bundesverwaltungsgericht, 2020-10-02, FR</w:t>
      </w:r>
    </w:p>
    <w:p>
      <w:r>
        <w:rPr>
          <w:b/>
        </w:rPr>
        <w:t xml:space="preserve">Quelle: </w:t>
      </w:r>
      <w:r>
        <w:t>https://mcp.opencaselaw.ch/entscheid/bvger_E-2836_2020</w:t>
      </w:r>
    </w:p>
    <w:p>
      <w:r>
        <w:t>FR: TAF E-2836/2020 du 2 octobre 2020</w:t>
      </w:r>
    </w:p>
    <w:p>
      <w:r>
        <w:t>IT: TAF E-2836/2020 del 2 ottobre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E-2836/2020 Arrêt du 2 octobre 2020 Composition Camilla Mariéthoz Wyssen, juge unique, avec l'approbation de William Waeber, juge ; Miléna Follonier, greffière. Parties A._______, né le (...), Sri Lanka, (...), recourant, contre Secrétariat d'Etat aux migrations (SEM), Quellenweg 6, 3003 Berne, autorité inférieure. Objet Asile et renvoi (demande multiple/réexamen) ; décision du SEM du 30 avril 2020 / N (...). Vu la décision du 21 septembre 2017, par laquelle le SEM a rejeté la demande d'asile déposée en Suisse par l'intéressé en date du 14 octobre 2015, a prononcé son renvoi de Suisse et a ordonné l'exécution de cette mesure, l'arrêt E-6049/2017 du 2 février 2018, par lequel le Tribunal administratif fédéral (ci-après : le Tribunal) a rejeté le recours interjeté contre cette décision le 25 octobre 2017, la décision du 3 octobre 2018, par laquelle le SEM a rejeté la deuxième demande d'asile déposée par l'intéressé, le 22 mars 2018, l'arrêt E-6413/2018 du 17 janvier 2019, par lequel le Tribunal a rejeté le recours interjeté, le 12 novembre 2018, contre cette décision, la première demande de réexamen, adressée le 21 février 2019 au SEM, la décision du SEM, du 14 mars 2019, rejetant cette demande, la deuxième demande de réexamen déposée par le recourant le 2 mai 2019, auprès du SEM, la décision du 27 mai 2019, par laquelle le SEM a rejeté cette demande, la troisième demande de réexamen déposée le 1er juillet 2019, dans laquelle l'intéressé a notamment exposé que son épouse et ses enfants, restés au Sri Lanka, avaient été agressés par des inconnus en date du 31 mai 2019, la décision du 10 juillet 2019, par laquelle le SEM a rejeté cette demande, constatant que l'agression alléguée et les moyens de preuve déposés ne modifiaient pas l'analyse effectuée en procédure ordinaire, l'acte intitulé "nouvelle demande d'asile, subsidiairement [d'une] demande de réexamen" et ses annexes, déposé le 28 janvier 2020, dans lequel l'intéressé invoque notamment la détérioration tant de son état de santé que de sa situation personnelle au Sri Lanka, suite à l'agression de ses enfants sur le chemin de l'école et à la visite d'agents du Criminal Investigations Department (ci-après : CID) à son domicile, le 4 juin 2019, la décision du 30 avril 2020, notifiée le 4 mai suivant, par laquelle le SEM a rejeté cette demande, considérant qu'il s'agissait d'une demande de réexamen qualifié, le recours interjeté auprès du Tribunal, le 1er juin 2020, contre cette décision, par lequel le recourant a conclu, principalement, à la reconnaissance de la qualité de réfugié et à l'octroi de l'asile, subsidiairement, au prononcé d'une admission provisoire, les requêtes d'octroi de mesures provisionnelles et d'assistance judiciaire totale dont le recours est assorti, les mesures superprovisionnelles du 4 juin 2020, par lesquelles le Tribunal a suspendu provisoirement l'exécution du renvoi de l'intéressé,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al. 1, LAsi), que le recourant a qualité pour recourir (art. 48 al. 1 PA), que, présenté dans la forme (art. 52 al. 1 PA) et le délai (art. 108 al. 3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(art. 111b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et 118 II 199 consid. 5 ; ATAF 2014/39 consid. 4.5 et réf. cit. ; cf. également KARIN SCHERRER REBER, Praxiskommentar VwVG, op.cit., art. 66 PA n° 26 p. 1357 et réf. cit. ; PIERRE FERRARI, in : Commentaire de la LTF, 2ème éd., 2014,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 à 13), que dans un tel cas, l'autorité se limite à examiner si le moyen allégué remet en cause les considérants de l'arrêt attaqué, en aucun cas ne réapprécie ce qui l'a déjà été, que selon l'art. 111b al. 1 LAsi, la demande de réexamen doit être déposée par écrit auprès du SEM dans les 30 jours qui suivent la découverte du motif de réexamen, qu'à l'appui de sa demande du 28 janvier 2020, le recourant a produit trois moyens de preuve, à savoir une attestation d'un prêtre de B._______, datée du (...) 2019, un document intitulé "(...)" attestant de la prise en charge médicale de son épouse entre le (...) juin 2019 ainsi que des photographies montrant une femme et des enfants portant des bandes adhésives notamment aux jambes, que selon lui, ces documents établiraient les motifs d'asile allégués en procédure ordinaire, en particulier le fait que des agents du CID l'auraient recherché à son domicile le (...) juin 2019 et que ceux-ci s'en seraient pris à sa femme et ses enfants restés au pays, que force est toutefois de relever que des copies de ces documents avaient déjà été produites dans le cadre de sa troisième demande de réexamen qui s'est close pas une décision du SEM du 10 juillet 2019, que, c'est dès lors à raison que le SEM a considéré, dans la décision entreprise, que ces moyens de preuve, qui ont déjà fait l'objet d'un examen circonstancié lors de la précédente procédure de réexamen, n'étaient pas nouveaux, le fait qu'ils soient désormais déposés en original n'y changeant rien, que, dans son recours, l'intéressé a fait valoir, de manière inédite, que des agents du CID l'auraient une nouvelle fois recherché à son domicile le 15 avril 2020, que la lettre de son avocat, du (...) mai 2020, censée attester de cet évènement, produite en annexe à son recours, n'a pas de valeur probante déterminante, qu'en effet, elle ne constitue rien de plus qu'un témoignage d'un tiers basé sur les déclarations de l'épouse du recourant, que, dans ces conditions, cette lettre, qui situe d'ailleurs de manière erronée l'agression de ses enfants le 14 juin 2016 au lieu du 31 mai 2019, constitue selon toute vraisemblance un document de complaisance, que cette nouvelle pièce n'est dès lors pas susceptible d'établir ou de rendre vraisemblable une persécution ciblée contre le recourant, dont les motifs d'asile ont été, à plusieurs reprises, examinés et considérés comme invraisemblables tant par le SEM que par le Tribunal, que, dans ces conditions, c'est à juste titre que le SEM a considéré que la demande de réexamen du 28 janvier 2020 ne contenait pas d'élément nouveau important et pertinent, permettant de remettre en cause l'appréciation des autorités d'asile, lesquelles se sont livrées à une analyse détaillée des déclarations du recourant en procédure ordinaire et lors des très nombreuses procédures ultérieures (deux demandes d'asile et trois demandes de réexamen), qu'au vu de qui précède, il ne se justifie manifestement pas de procéder à d'autres vérifications par le biais d'une enquête d'ambassade, tel que requis par le recourant, de sorte que sa demande dans ce sens ne peut être que rejetée, qu'il sied encore d'examiner, dans la mesure où le recourant invoque des problèmes médicaux, s'il existe des motifs permettant de tenir l'exécution du renvoi pour illicite ou inexigible au sens de l'art. 83 al. 3 et 4 LEI, qu'à l'appui de sa demande, l'intéressé a produit un rapport médical du 21 février 2020, dont il ressort qu'il souffre, sur le plan somatique, d'une bursite de l'épaule gauche, d'hypertension artérielle non traitée, de diabète de type 2 déséquilibré, de dyslipidémie ainsi que d'obésité, et, sur le plan psychique, d'un trouble dépressif récurrent, épisode actuel sévère (F33.2), et d'un état de stress post-traumatique (F43.1), que, par ailleurs, il ressort du certificat médical du 25 mai 2020, déposé au stade du recours, que l'intéressé souffre d'idées suicidaires et d'insomnie, que, selon ce dernier document, le traitement mis en place consiste en un suivi psychiatrique et psychothérapeutique intégré régulier, complété par la prise de médicaments en cas de besoin (Lorazépam 1 mg), qu'il a déjà été dûment tenu compte des affections dont souffre l'intéressé dans les nombreuses procédures précédentes, qu'ainsi, les rapports des 11 et 12 février ainsi que celui du 15 avril 2019, déposés précédemment, faisaient déjà état d'un stress post-traumatique, de troubles anxieux sévères ainsi que d'un risque de décompensation anxio-dépressive avec risque de passage à l'acte suicidaire, nécessitant un suivi psychiatrique et psychothérapeutique avec prise de médicaments, que le traitement mis en place est demeuré similaire à celui instauré par le passé, que les médecins préconisaient déjà la mise en place de différents traitements pour les problèmes somatiques de l'intéressé (traitement hypertenseur sous bi-thérapie et traitement antidiabétique), qu'aussi, le rapport d'ultrason réalisé, le 24 avril 2019, constatait déjà la présence d'une bursite, qu'on ne peut donc parler, en regard des dispositions relatives à l'exigibilité de l'exécution du renvoi, d'une grave péjoration de l'état de santé du recourant par rapport à la situation déjà appréciée, à multiples reprises, que, dans le rapport du 21 février 2020, les médecins indiquent certes une "nette aggravation" de l'hypertension, un déséquilibre du diabète du recourant en l'absence d'accès aux traitements préconisés et une aggravation de la douleur de l'épaule (cf. p. 2 pt. 1.4), qu'ils ajoutent que le pronostic sans traitement est "très mauvais" avec un risque "majeur et à court terme d'accident vasculaire cérébral, de complication cardiaque, vasculaire, rénale et/ou ophtalmologique chez un homme qui présente d'autres facteurs de risque cardiovasculaires" (cf. rapport précité p. 3, pt. 4), que, cela dit, comme il a déjà été constaté par le SEM dans les procédures passées et, une nouvelle fois, dans la décision querellée, le recourant pourra avoir accès, de retour au Sri Lanka, aux suivis et traitements médicaux dont il a besoin auprès des différentes structures médicales et pharmacies situées à Jaffna et à Point Pedro, que, dans ces conditions, le risque que le recourant voie son état de santé se dégrader de manière rapide, importante et durable en cas de renvoi au Sri Lanka et qu'il ne reçoive pas de soins adéquats relève de la simple conjecture, qu'en définitive, même si elle est délicate, la situation actuelle du recourant ne l'est, dans l'ensemble, pas davantage, au vu des pièces produites, que celles dont le Tribunal ou le SEM ont eu à connaître par le passé, qu'enfin, sans sous-estimer les appréhensions que l'intéressé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qu'au demeurant et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définitive, c'est à bon droit que le SEM a rejeté la demande de réexamen du 28 janvier 2020, qu'en conséquence, le recours est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(art. 110a al. 1 LAsi)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