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E-2825/2013 vom 17. Februar 2014</w:t>
      </w:r>
    </w:p>
    <w:p>
      <w:r>
        <w:t>Bundesverwaltungsgericht, 2014-02-17, DE</w:t>
      </w:r>
    </w:p>
    <w:p>
      <w:r>
        <w:rPr>
          <w:b/>
        </w:rPr>
        <w:t xml:space="preserve">Quelle: </w:t>
      </w:r>
      <w:r>
        <w:t>https://mcp.opencaselaw.ch/entscheid/bvger_E-2825_2013</w:t>
      </w:r>
    </w:p>
    <w:p>
      <w:r>
        <w:t>FR: TAF E-2825/2013 du 17 février 2014</w:t>
      </w:r>
    </w:p>
    <w:p>
      <w:r>
        <w:t>IT: TAF E-2825/2013 del 17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16. April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die Beschwerdeakten, welche ebenfalls Prozessstoff des vorinstanzlichen Verfahrens bilden,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Das Gesuch um Gewährung der unentgeltlichen Rechtspflege im Sinne des Art. 65 Abs. 1 VwVG ist demnach obsolet.</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Das Bundesverwaltungsgericht erachtet den in der eingereichten Kostennote ausgewiesenen zeitlichen Vertretungsaufwand - unter Berücksichtigung des nach Einreichen der Kostennote entstandenen Aufwandes - als nicht vollumfänglich angemessen, weshalb er zu reduzieren ist. Insbesondere weist die Rechtsmittelschrift Überschneidungen zum Verfahren des Ehemannes der Beschwerdeführerin auf (E 2820/2013; gleiche Rechtsvertreterin in beiden Beschwerdeverfahren). Zudem betreffen die in der Honorarnote ausgewiesenen Besprechungen sowie die länderspezifischen Abklärungen beide Klienten (Beschwerdeführerin sowie Ehemann); diese Posten wurden allerdings bereits im Verfahren des Ehemannes im Rahmen der Festsetzung der Parteientschädigung berücksichtigt. Im Übrigen werden Kosten aufgeführt (Eröffnungspauschale), die praxisgemäss nicht entschädigt werden. Unter Berücksichtigung der massgebenden Bemessungsfaktoren (Art. 9-13 VGKE) sowie des Aufwandes in vergleichbaren Verfahren hat das BFM der Beschwerdeführerin eine Parteientschädigung in der Höhe von total Fr. 1'200.-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