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E-2801/2017 vom 30. Mai 2017</w:t>
      </w:r>
    </w:p>
    <w:p>
      <w:r>
        <w:t>Bundesverwaltungsgericht, 2017-05-30, DE</w:t>
      </w:r>
    </w:p>
    <w:p>
      <w:r>
        <w:rPr>
          <w:b/>
        </w:rPr>
        <w:t xml:space="preserve">Quelle: </w:t>
      </w:r>
      <w:r>
        <w:t>https://mcp.opencaselaw.ch/entscheid/bvger_E-2801_2017</w:t>
      </w:r>
    </w:p>
    <w:p>
      <w:r>
        <w:t>FR: TAF E-2801/2017 du 30 mai 2017</w:t>
      </w:r>
    </w:p>
    <w:p>
      <w:r>
        <w:t>IT: TAF E-2801/2017 del 30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E-2801/2017 Urteil vom 30. Mai 2017 Besetzung Einzelrichterin Gabriela Freihofer, mit Zustimmung von Richterin Barbara Balmelli; Gerichtsschreiberin Blanka Fankhauser. Parteien A._______, geboren am (...), alias B._______, geboren am (...), alias C._______, geboren am (...), Bangladesh, (...), Beschwerdeführer, gegen Staatssekretariat für Migration (SEM), Quellenweg 6, 3003 Bern, Vorinstanz. Gegenstand Asyl und Wegweisung; Verfügung des SEM vom 21. April 2017 / N (...). Das Bundesverwaltungsgericht stellt fest, dass der Beschwerdeführer eigenen Angaben zufolge am 2. oder 3. Juli 2015 Bangladesh in Richtung Türkei verliess und über die Balkanroute unter Umgehung der Grenzkontrolle am 14. Oktober 2015 in die Schweiz einreiste, wo er zuerst im Empfangs- und Verfahrenszentrum (EVZ) D._______ am 28. Oktober 2015 ohne Einreichung von Identitätsdokumenten unter dem Namen C._______, (...), um Asyl nachsuchte, dass er am 2. November 2015 anlässlich des Transfers ins EVZ E._______ verschwand und sich am 10. November 2015 im EVZ E._______ unter dem Namen A._______, (...), wieder meldete, dass er anlässlich der Kurzbefragung vom 17. November 2015 zur Begründung seines Asylgesuchs im Wesentlichen geltend machte, ein einfaches Mitglied der Jamaat-e-Islami gewesen sein, dass er von Anhängern der Awami-Liga und der Polizei bedroht und aufgefordert worden sei, aus dieser Partei auszutreten, dass er Angst gehabt habe, umgebracht zu werden, weshalb er ausgereist sei, dass das SEM mit Verfügung vom 12. Januar 2016 das angehobene Dublinverfahren beendete und das nationale Asyl- und Wegweisungsverfahren einleitete, dass der Beschwerdeführer bei seiner Anhörung zu den Asylgründen vom 28. März 2017 zusätzlich geltend machte, von der Polizei gesucht worden zu sein und sich vor seiner Ausreise versteckt zu haben, dass er im Rahmen des vorinstanzlichen Verfahrens eine Kopie seiner Geburtsurkunde und später ein Original (anders aussehend als die Kopie) einreichte und zweimal beantragte, es seien die Personalien respektive das falsch erfasste Geburtsdatum zu korrigieren, dass das SEM mit Verfügungen vom 4. Februar 2016 und 19. April 2017 die Anträge auf Datenänderung im ZEMIS ablehnte, dass das SEM das Asylgesuch des Beschwerdeführers mit Verfügung vom 21. April 2017 - eröffnet am 26. April 2017 - ablehnte, dessen Wegweisung aus der Schweiz und den Vollzug anordnete, dass das SEM zur Begründung im Wesentlichen ausführte, die Vorbringen des Beschwerdeführers würden den Anforderungen an die Glaubhaftmachung der Fluchtgründe nicht genügen, da sie in wesentlichen Aspekten, substanzlos, nicht nachvollziehbar und widersprüchlich seien, weshalb sich die Prüfung der Asylrelevanz erübrige, dass zudem der Wegweisungsvollzug zulässig, zumutbar und möglich sei, dass der Beschwerdeführer mit Eingabe vom 16. Mai 2017 (Eingabe und Poststempel) gegen diese Verfügung beim Bundesverwaltungsgericht Beschwerde erhob und dabei in materieller Hinsicht beantragte, die Ziffern 1 bis 5 der angefochtenen Verfügung seien aufzuheben, es sei ihm die Flüchtlingseigenschaft zuzuerkennen und Asyl zu gewähren, eventualiter sei er als Flüchtling anzuerkennen und vorläufig aufzunehmen, subeventualiter sei die Verfügung aufzuheben und zwecks vollständiger Erhebung des Sachverhalts in Bezug auf die Flüchtlingseigenschaft sowie Asylgewährung und Neubeurteilung an die Vorinstanz zurückzuweisen, dass er in prozessualer Hinsicht die unentgeltliche Rechtspflege im Sinne von Art. 65 Abs. 1 VwVG sowie um Verzicht auf die Erhebung eines Kostenvorschusses beantragte, dass mit Zwischenverfügung vom 19. Mai 2017 der Eingang der Beschwerde bestätigt und dem Beschwerdeführer mitgeteilt wurde, er könne den Ausgang des Beschwerdeverfahrens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zu Recht und mit zutreffender Begründung die Vorbingen des Beschwerdeführers als nicht glaubhaft erachtete, dass insbesondere die Einschätzung des SEM, wonach die Ausführungen des Beschwerdeführers sich als substanzlos und nicht nachvollziehbar erwiesen hätten, zu bestätigen sind, dass er nämlich bis zum Schluss die Fragen zum Grund seines Parteieintritts oder danach, wie dieser vor sich gegangen sei, nicht hat beantworten können, dass er widersprüchliche Angaben darüber gemacht hat, wie lange er sich angeblich versteckt habe (vgl. A24/14 Fragen und Antworten 84-86), dass ebenfalls zutrifft, dass er in der Anhörung eine polizeiliche Suche nach ihm nachschob, da er in der BzP-Befragung lediglich erklärte, die Awami-Leute hätten ihn bedroht, und die Frage, ob es konkrete Vorfälle gegeben habe, verneinte (vgl. 111/11 Ziffer 7.02), dass nach Sichtung der Befragungsprotokolle auch das Gericht erkennt, dass die Antworten auf die gestellten Fragen sehr knapp und allgemein ausgefallen sind ("ich war einfaches Mitglied, ich habe bei der Partei nichts gemacht" (vgl. a.a.O. Fragen und Antworten 78-110), dass der Beschwerdeführer zum Teil auf die ihm gestellten Fragen nicht einging (vgl. a.a.O. Fragen und Antworten 95-100) und an diesen vorbei antwortete, dass die Erwägungen der Vorinstanz durch die Argumente in der Beschwerde, welche sich in einer Wiederholung der bereits im Rahmen des vorinstanzlichen Verfahrens geltend gemachten Vorbringen, blossen Behauptungen und allgemeinen Ausführungen erschöpfen, nicht entkräftet werden, dass die Schilderung auf Beschwerdestufe, dass er der Partei wegen der politischen Ziele beigetreten sei, da sie sich für die Belange der Arbeiter und der Bevölkerung kümmere, nicht zu überzeugen vermag, da es sich um eine sehr allgemeine Aussage handelt, die praktisch für ein Programm aller Parteien zutreffen könnte, und er zudem im Gegensatz zu dieser Aussage bei der Anhörung zu Protokoll gab, nicht gewusst zu haben, dass es sich bei der Jamaat-e-Islami um eine terroristische Organisation handelt (a.a.O. Antwort 95), dass jedoch vorausgesetzt werden kann, dass jemand, der einer Partei beitritt, sich umfassender über das politische Programm und die Parteiziele informiert, dass die Einschätzung, dass er kein Mitglied dieser Partei war, durch diese eklatante Unwissenheit über die Parteibelange bestärkt wird, dass er auch nicht imstande war, plausible Angaben zum Beitritt und bei allfälligen Problemen zum Austritt aus der Partei zu machen, dass folglich zu schliessen ist, dass er (wegen seiner Parteizugehörigkeit) weder durch die Polizei noch durch die Anhänger der Awami Liga verfolgt wurde, dass er sich daher auch nicht vor der Polizei verstecken musste und die unstimmigen und widersprüchlichen Aussagen über die Zeitspanne, in der er sich versteckt haben will, aufzeigen, dass er das Erzählte nicht selbst erlebte, dass überdies die Erklärung in der Beschwerde, dass er unter enormem Stress gestanden habe und daher nicht in der Lage gewesen sei, klare und eindeutige Aussagen zu machen, nach dem Gesagten unbehelflich ist, dass es sich angesichts dieser Sachlage eine Auseinandersetzung mit den weiteren Vorbringen in der Beschwerde erübrigt, zumal sie nicht geeignet sind, zu einer anderen Beurteilung zu gelangen, weshalb sich auch eine Rückweisung an die Vorinstanz nicht aufdrängt, dass auch keine Veranlassung zur Fristansetzung zwecks Einreichung des Mitgliedformulars der Jamaat-e-Islami besteht (vgl. Beschwerde S. 3), dass es dem Beschwerdeführer somit nicht gelingt, die Flüchtlingseigenschaft nachzuweisen oder zumindest glaubhaft zu machen, weshalb das Staatssekretariat zutreffend die Flüchtlingseigenschaft des Beschwerdeführers verneint und sein Asylgesuch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zwar wegen eines (...) in ärztlicher Behandlung ist, der zuständige Arzt aber in seinem Bericht vom 10. April 2017 lediglich eine Therapie mit (...) anordnete und angab, die (...), dass dieser Umstand somit nicht zu einer Unzumutbarkeit des Wegweisungsvollzugs führen kann, weshalb einer Rückkehr nach Bangladesh auch keine medizinischen Gründe entgegenstehen, dass zudem bei einem allfälligen weiteren Bedarf an Medikamenten die Möglichkeit besteht, dem Beschwerdeführer auf Gesuch hin medizinische Rückkehrhilfe zu gewähren (vgl. Art. 93 Abs. 1 Bst. d AsylG), dass der Beschwerdeführer als (...) gearbeitet hat und seine Familienmitglieder sich noch im gleichen Dorf befinden, weshalb er über ein Beziehungsnetz verfügt und nicht in eine existenzielle Notlage geraten dürfte, dass somit der Vollzug der Wegweisung dorthin insgesamt als zumutbar zu bezeichnen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der Beschwerdeführer um Gewährung der unentgeltlichen Rechtspflege ersuchte, dass sich aufgrund der vorstehenden Erwägungen ergibt, dass seine Begehren als aussichtslos zu gelten haben und er zudem seine Bedürftigkeit nicht nachwies, womit die zu erfüllenden Voraussetzungen nicht gegeben sind, dass daher das Gesuch abzuweisen ist (Art. 65 Abs. 1 VwVG),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mit dem vorliegenden Urteil der Antrag auf Verzicht auf die Erhebung eines Kostenvorschusses gegenstandslos geworden ist.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