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E-2798/2012 vom 7. Juni 2012</w:t>
      </w:r>
    </w:p>
    <w:p>
      <w:r>
        <w:t>Bundesverwaltungsgericht, 2012-06-07, FR</w:t>
      </w:r>
    </w:p>
    <w:p>
      <w:r>
        <w:rPr>
          <w:b/>
        </w:rPr>
        <w:t xml:space="preserve">Quelle: </w:t>
      </w:r>
      <w:r>
        <w:t>https://mcp.opencaselaw.ch/entscheid/bvger_E-2798_2012</w:t>
      </w:r>
    </w:p>
    <w:p>
      <w:r>
        <w:t>FR: TAF E-2798/2012 du 7 juin 2012</w:t>
      </w:r>
    </w:p>
    <w:p>
      <w:r>
        <w:t>IT: TAF E-2798/2012 del 7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E-2798/2012 Arrêt du 7 juin 2012 Composition Emilia Antonioni, juge unique, avec l'approbation de Gérald Bovier, juge ; Sarah Haider, greffière. Parties A._______, Algérie, recourant, contre Office fédéral des migrations (ODM), Quellenweg 6, 3003 Berne, autorité inférieure . Objet Asile (non-entrée en matière) et renvoi (Dublin) ; décision de l'ODM du 9 mai 2012 / N (...). Vu la demande d'asile déposée en Suisse par A._______ en date du 10 avril 2012, le procès-verbal de l'audition sommaire du 20 avril 2012, pendant laquelle le requérant a été notamment entendu sur les données relatives à sa personne et a pu exposer brièvement ses motifs d'asile, et où il a notamment allégué avoir vécu clandestinement durant deux ans en Grèce, puis avoir transité par l'Italie pour se rendre en France, où il aurait déposé une demande d'asile qui aurait été rejetée, la requête aux fins de reprise en charge de l'intéressé adressée, le 27 avril 2012, par l'ODM à la France, fondée sur l'art. 16 par. 1 point e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positive du 3 mai 2012 des autorités françaises, fondée sur l'art. 16 par. 1 point e du règlement Dublin II, la décision du 9 mai 2012, notifiée le 16 mai suivant, par laquelle l'ODM, en se fondant sur l'art. 34 al. 2 let. d de la loi du 26 juin 1998 sur l'asile (LAsi, RS 142.31), n'est pas entré en matière sur la demande d'asile et a prononcé le transfert du recourant vers la France, le recours interjeté, le 21 mai 2012, contre cette décision, l'ordonnance du 24 mai 2012, impartissant au recourant un délai de trois jours dès notification pour régulariser son recours, qui n'était pas signé, le mémoire signé mis à la poste le 31 mai 2012,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qu'à titre préliminaire, l'intéressé demande à être entendu au Tribunal afin qu'il puisse faire valoir ses motifs plus en détail, que sur ce point, il suffit de rappeler que le droit d'être entendu n'implique pas le droit de s'exprimer oralement ou d'être reçu (André Grisel, Traité de droit administratif, vol. II, Neuchâtel 1984, p. 840), mais qu'il exige uniquement la possibilité de présenter son point de vue, qu'en l'espèce, force est de constater que le recourant a largement eu l'occasion d'exposer ses motifs au cours de son audition, ainsi que dans le cadre de son recours, qu'il n'a par ailleurs pas indiqué précisément en quoi une audition supplémentaire pouvait apporter des faits pertinents qui ne pourraient être révélés dans un écrit, que sa requête doit ainsi être rejetée, qu'il y a maintenant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France, le 23 septembre 2011, que, le 27 avril 2012, l'ODM a présenté aux autorités françaises compétentes une requête aux fins de reprise en charge fondée sur l'art. 16 par. 1 pt. e / 16 par. 1 pt. c du règlement Dublin II, que, le 3 mai suivant, ces autorités ont expressément accepté le transfert de l'intéressé, en application de la même disposition, que le recourant n'a pas contesté avoir déposé une demande d'asile en France, ni que cet Etat soit compétent pour traiter sa demande, que la compétence de ce pays est ainsi donnée, que l'intéressé pour sa part, n'a fait valoir aucun motif susceptible de remettre en cause son transfert en France, que pour s'opposer à son transfert, le recourant invoque que sa sécurité ne serait pas assurée en cas de transfert en France en raison des nombreux règlements de comptes se déroulant actuellement à Marseille, que rien n'indique toutefois qu'il puisse lui aussi concrètement être victime d'une agression ciblée, qu'au demeurant, en cas de menaces de la part de tiers en France, le recourant peut et doit s'adresser aux autorités locales compétentes pour obtenir une protection adéquate ; que rien n'indique qu'une telle protection ne pourrait pas lui être accordée, que l'intéressé s'oppose également à l'exécution de son transfert en France car qu'il craint d'être refoulé vers son pays d'origine,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[requête n° 30696/09] du 21 janvier 2011, par. 69, 84-85 et 250 ; cf. également arrêt de la Cour de justice de l'Union européenne [CJUE] dans les affaires jointes C-411/10 et C-493/10 du 21 décembre 2011),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conséquence, la présomption selon laquelle l'Etat de destination respecte ses obligations n'est pas renversée (cf. arrêt M. S. S. précité, par. 69, 342-343 et réf. citées ; ATAF 2010/45 consid. 7.4-7.5 p. 637-639), qu'il appartiendra à l'intéressé de soulever devant les autorités de cet Etat, en utilisant les voies de droit adéquates, les empêchements qu'il verrait à son éventuel renvoi en Algérie, qu'au vu de ce qui précède, le recourant n'a donc manifestement pas établi l'existence d'un risque personnel, concret et sérieux que son transfert vers la France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France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France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France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