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E-2797/2011 vom 24. Mai 2011</w:t>
      </w:r>
    </w:p>
    <w:p>
      <w:r>
        <w:t>Bundesverwaltungsgericht, 2011-05-24, FR</w:t>
      </w:r>
    </w:p>
    <w:p>
      <w:r>
        <w:rPr>
          <w:b/>
        </w:rPr>
        <w:t xml:space="preserve">Quelle: </w:t>
      </w:r>
      <w:r>
        <w:t>https://mcp.opencaselaw.ch/entscheid/bvger_E-2797_2011</w:t>
      </w:r>
    </w:p>
    <w:p>
      <w:r>
        <w:t>FR: TAF E-2797/2011 du 24 mai 2011</w:t>
      </w:r>
    </w:p>
    <w:p>
      <w:r>
        <w:t>IT: TAF E-2797/2011 del 24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E-2797/2011 Arrêt du 24 mai 2011 Composition François Badoud, juge unique, avec l'approbation de Jean-Pierre Monnet, juge ; Antoine Willa, greffier. Parties A._______, né le (...), Tunisie, représenté par (...), CCSI-SOS Racisme, recourant, contre Office fédéral des migrations (ODM), Quellenweg 6, 3003 Berne, autorité inférieure. Objet Asile (non-entrée en matière) et renvoi (Dublin) ; décision de l'ODM du 6 mai 2011 / N (...). Vu la demande d'asile déposée en Suisse par A._______ en date du 18 janvier 2011, la décision du 6 mai 2011, notifiée le 10 mai suivant, par laquelle l'ODM, en se fondant sur l'art. 34 al. 2 let. d de la loi du 26 juin 1998 sur l'asile (LAsi, RS 142.31), n'est pas entré en matière sur la demande d'asile et a prononcé le transfert de l'intéressé vers l'Italie, le recours interjeté, le 16 mai 2011, contre cette décision, et la requête d'assistance judiciaire dont il est assorti, la réception du dossier de première instance par le Tribunal administratif fédéral (le Tribunal), le 18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en l'espèce,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pt. b du règlement Dublin II, montrant que le recourant avait séjourné en Italie avant de se rendre en Suisse, que l'intéressé, lors de son audition du 27 janvier 2011, a expliqué s'être rendu pour la première fois en Italie en septembre 2008, donnant alors ses empreintes digitales, que lors d'un second séjour, il aurait été emprisonné durant six mois à (...) avant de gagner la Suisse, qu'il a été contrôlé à (...) par la police-frontière suisse, le 18 janvier 2011, alors qu'il se trouvait dans un train en provenance de (...), démuni de tout document d'identité, que, le 18 février 2011, l'ODM a présenté aux autorités italiennes compétentes une requête aux fins de prise en charge fondée sur les art. 10 par. 2 et 16 par. 1 pt. a du règlement Dublin II, que ces autorités n'ayant pas répondu dans le délai de deux mois prévu à l'art. 18 par. 1 du règlement Dublin II, l'Italie a implicitement reconnu sa compétence (art. 18 par. 7 du règlement), que la compétence de ce pays est ainsi donnée, que l'intéressé invoque cependant son état de santé pour s'opposer au transfert, qu'il fait donc implicitement valoir qu'un transfert en Italie l'exposerait à un risque pour sa santé, constitutif d'une violation de l'art. 3 de la convention du 4 novembre 1950 de sauvegarde des droits de l'homme et des libertés fondamentales (CEDH, RS 0.101), qu'un court rapport médical du 3 février 2011, qui faisait état d'une "fistule" et d'un "traumatisme à la cheville", a été faussement interprété par l'ODM comme décrivant une "fistule à la cheville", que selon rapports des 23 février et 8 mars 2011, joints au recours, l'intéressé a en réalité été opéré d'une fistule anale, qui a nécessité la pose d'un drain, que selon le dernier rapport, l'évolution de l'état du recourant était satisfaisante et ne nécessitait plus que des contrôles périodiques, le prochain étant agendé au 29 juin 2011, que ce constat est confirmé par un nouveau rapport du 12 mai 2011, selon lequel l'état du recourant requiert uniquement des contrôles tous les deux mois, une nouvelle intervention étant à envisager dans un délai de six mois à deux ans, que, certes, il appartient aux autorités suisses de veiller à ce que l'intéressé ne soit pas exposé, en cas de transfert en Italie, à un danger tel que cette mesure serait contraire au droit international, en particulier à l'art. 3 CEDH, qu'il y a toutefois lieu de rappeler, au sujet de personnes atteintes dans leur santé, que le refoulement forcé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qui se trouve sur la voie de la guérison, qu'en outre, l'Italie est partie à la Convention du 28 juillet 1951 relative au statut des réfugiés (Conv. réf., RS 0.142.30), de même qu'à la CEDH et à la Convention du 10 décembre 1984 contre la torture et autres peines ou traitements cruels, inhumains ou dégradants (Conv. torture, RS 0.105), qu'il n'est pas, dans tous les cas, dans la responsabilité de l'autorité d'asile suisse de déterminer si l'intéressé disposera, après son transfert, d'une assistance médicale satisfaisante, que c'est au recourant de prouver que sa situation pourrait alors engendrer des risques contrevenant aux exigences de l'art. 3 CEDH, qu'en effet,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ou le priveraient de conditions de vie dignes (cf. arrêt de la Cour européenne des droits de l'homme M.S.S. c. Belgique et Grèce [requête n° 30696/09] du 21 janvier 2011, par. 84-85 et 250), que cette preuve n'a pas été apportée, l'intéressé n'ayant pas non plus établi que l'Italie était dépourvue des institutions publiques permettant de répondre, sur requête des demandeurs d'asile, aux besoins de ceux-ci, qu'il n'a en particulier pas établi que l'Italie contreviendrait aux dispositions de la directive 2003/9 du 27 janvier 2003 relative à des normes minimales pour l'accueil des demandeurs d'asile dans les Etats membres (directive Accueil", JO L 31 du 6 février 2003), qu'il y a donc lieu d'admettre que la suite du traitement pourra se dérouler en Italie, qu'il incombera en priorité au recourant de faire valoir sa situation spécifique et ses difficultés auprès des autorités compétentes, une fois de retour sur le territoire italien, qu'en outre, le recourant n'a apporté aucun indice sérieux et concret susceptible de démontrer que l'Italie ne respecterait pas le principe de non-refoulement ou l'art. 3 CEDH, et donc faillirait à ses obligations internationales en le renvoyant dans un pays où sa vie, sa intégrité corporelle ou sa liberté seraient sérieusement menacées, ou encore d'où il risquerait d'être astreint à se rendre dans un tel pays, qu'en conséquence, faute pour l'intéressé d'avoir fourni de tels indices, la présomption selon laquelle l'Etat de destination du transfert respecte ses obligations n'est pas renversée (cf. arrêt M. S. S. précité, par. 69, 342-343 et réf. citées), qu'au vu de ce qui précède, le recourant n'a donc manifestement pas établi l'existence d'un risque personnel, concret et sérieux que son transfert vers l'Italie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prendre en charge dans les conditions prévues aux art. 17 à 19 du règlement Dublin II, qu'il appartiendra à l'autorité de première instance de régler le transfert à une date et dans des conditions compatibles avec les nécessités du traitement médical en cours,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renvoi (ou le transfert) de Suisse en Italie doit être confirmée, que l'arrêt de fond étant rendu, la requête tendant à la prise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donc lieu de mettre les frais de procédure à la charge du recourant, conformément aux art. 63 al. 1 PA et 2 et 3 pt.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