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E-2795/2012 vom 29. Mai 2012</w:t>
      </w:r>
    </w:p>
    <w:p>
      <w:r>
        <w:t>Bundesverwaltungsgericht, 2012-05-29, DE</w:t>
      </w:r>
    </w:p>
    <w:p>
      <w:r>
        <w:rPr>
          <w:b/>
        </w:rPr>
        <w:t xml:space="preserve">Quelle: </w:t>
      </w:r>
      <w:r>
        <w:t>https://mcp.opencaselaw.ch/entscheid/bvger_E-2795_2012</w:t>
      </w:r>
    </w:p>
    <w:p>
      <w:r>
        <w:t>FR: TAF E-2795/2012 du 29 mai 2012</w:t>
      </w:r>
    </w:p>
    <w:p>
      <w:r>
        <w:t>IT: TAF E-2795/2012 del 29 maggio 2012</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E-2795/2012 Urteil vom 29. Mai 2012 Besetzung Einzelrichterin Gabriela Freihofer, mit Zustimmung von Richter Hans Schürch; Gerichtsschreiberin Chantal Schwizer. Parteien A._______, geboren am (...), und dessen Töchter B._______, geboren am (...), C._______, geboren am (...), D._______, geboren am (...), Bosnien und Herzegowina, Beschwerdeführende, gegen Bundesamt für Migration (BFM), Quellenweg 6, 3003 Bern, Vorinstanz . Gegenstand Nichteintreten auf Asylgesuch und Wegweisung; Verfügung des BFM vom 16. Mai 2012 / N (...). Das Bundesverwaltungsgericht stellt fest, dass die Beschwerdeführenden - Staatsangehörige aus Bosnien und Herzegowina - eigenen Angaben zufolge ihr Heimatland am 21. oder 22. April 2012 verliessen und mit einem Schlepper auf dem Landweg durch ihnen unbekannte Transitländer am 24. April 2012 illegal in die Schweiz einreisten, wo sie gleichentags im Empfangs- und Verfahrenszentrum (EVZ) E._______ um Asyl nachsuchten, von wo aus sie ins EVZ F._______ transferiert wurden, dass sie anlässlich der Befragungen zur Person im EVZ F._______ vom 2. Mai 2012 sowie der direkten Anhörungen durch das BFM vom 10. Mai 2012 zur Begründung ihrer Asylgesuche im Wesentlichen geltend machten, der Beschwerdeführer sei mit seinen Töchtern in die Schweiz gekommen, weil er in Bosnien keine Arbeit mehr gefunden habe und deswegen den Lebensunterhalt seiner Familie nicht mehr habe finanzieren können, dass er nach mehreren Auslandaufenthalten in G._______, H._______, I._______ und J._______ seit dem Jahr (...) zusammen mit seinen Töchtern bei seiner Mutter in einer Baracke in K._______ gelebt habe, dass sich im Jahr (...) seine Ehefrau, die Mutter der Kinder, von ihm getrennt habe, und er keinen Kontakt mehr zu ihr habe, dass er den Lebensunterhalt seiner Familie durch Aushilfsarbeiten finanziert habe und ansonsten von seiner Mutter unterstützt worden sei, dass, als er mehrere Monate keine Arbeit mehr gehabt habe, er den Lebensunterhalt für seine Familie nicht mehr habe finanzieren können und deshalb seine beiden älteren Töchter die Schule nicht hätten besuchen können, dass sie keinerlei Probleme mit den heimatlichen Behörden, sonstigen Organisationen, oder Gruppierungen und Privaten gehabt hätten, dass die Beschwerdeführenden die Geburtsurkunde des Beschwerdeführers sowie die Nationalitätenausweise der Beschwerdeführerinnen zu den Akten reichten, dass trotz mehrmaliger schriftlicher und mündlicher Aufforderungen, die Beschwerdeführenden hingegen innert 48 Stunden keine Identitätspapiere einreichten, dass für die einzelnen Vorbringen auf die Protokolle bei den Akten verwiesen werden kann, dass das BFM mit Verfügung vom 16. Mai 2012 - gleichentags mündlich eröffnet - in Anwendung von Art. 32 Abs. 1 des Asylgesetzes vom 26. Juni 1998 (AsylG, SR 142.31) auf die Asylgesuche der Beschwerdeführerenden nicht eintrat und die Wegweisung aus der Schweiz sowie den Vollzug anordnete, dass das BFM zur Begründung des Nichteintretensentscheides anführte, auf ein Gesuch werde nicht eingetreten, wenn kein Asylgesuch im Sinne von Art. 18 AsylG gestellt werde, und gemäss Art. 18 AsylG ein Asylgesuch erst dann vorliege, wenn eine Person in irgendeiner Weise zu erkennen gebe, dass sie die Schweiz um Schutz vor Verfolgung ersuche, was bedeute, dass eine Verfolgung im Sinne von Art. 3 AsylG oder Art. 3 der Konvention vom 4. November 1950 zum Schutze der Menschenrechte und Grundfreiheiten (EMRK, SR 0.101) geltend gemacht werden müsse, dass die Beschwerdeführenden geltend gemacht hätten, ihr Heimatland ausschliesslich verlassen zu haben, weil der Beschwerdeführer keine Arbeit mehr habe finden können und unter Geldknappheit gelitten habe, dass es sich nicht um ein Verfolgungsvorbingen im vorgenannten Sinne handle, weshalb kein Asylgesuch im Sinne von Art. 18 AsylG vorliege, dass sich aus den Akten keine Anhaltspunkte dafür ergeben würden, ihnen drohe Falle einer Rückkehr in den Heimatstaat eine durch Art. 3 EMRK verbotene Strafe oder Behandlung, und weder die im Heimatstaat herrschende politische Situation noch andere Gründe sprächen gegen die Zumutbarkeit des Wegweisungsvollzugs, dass die Beschwerdeführenden mit Eingabe vom 22. Mai 2012 - Datum Poststempel - eine Formularbeschwerde einreichten, welche sie in deutscher Sprache handschriftlich mit ihrer Begründung ergänzten, dass der Inhalt der fremdsprachigen Begehren bekannt ist, zumal es sich um eine Beschwerdevorlage der Schweizerischen Flüchtlingshilfe (SFH) handelt, die neben Deutsch in verschiedenen anderen Sprachen übersetzt als Vorlage gleichlautenden Inhalts angeboten wird, dass die Beschwerdeführenden in materieller Hinsicht beantragten, die Verfügung sei aufzuheben, es sei ihre Flüchtlingseigenschaft festzustellen und ihnen sei Asyl zu gewähren, dass sie ferner beantragten, sie seien wegen Unzumutbarkeit, Unzulässigkeit und Unmöglichkeit des Wegweisungsvollzugs vorläufig in der Schweiz aufzunehmen, dass sie in prozessualer Hinsicht beantragten, es sei ihnen die unentgeltliche Rechtspflege im Sinne von Art. 65 Abs. 1 und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die Beschwerdeführenden seien in einer separaten Verfügung darüber zu informieren, dass auf die Begründung der Rechtsbegehren, soweit für den Entscheid wesentlich, in den nachfolgenden Erwägungen eingegangen wird, dass die vorinstanzlichen Akten am 23. Mai 2012 beim Bundesverwal­tungsgericht eingingen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 ausser den Asylvorbringen - in einer fremden Sprache abgefasst ist, dass die Beschwerdeschrift - wie oben dargelegt - eine dem Gericht bekannte Formularbeschwerde darstellt, weshalb auf eine Übersetzung der Beschwerdebegehren verzichtet werden kann (Art. 33 Abs. 4 VwVG), dass somit auf die im Übrigen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[ARK, EMARK] 2004 Nr. 34 E. 2.1. S. 240 f.), dass die Vorinstanz die Frage der Wegweisung und des Vollzugs materiell prüft, weshalb dem Bundesverwaltungsgericht diesbezüglich volle Kognition zukommt, dass demgegenüber die Frage der Flüchtlingseigenschaft und der Ge­währung von Asyl nicht Gegenstand des angefochtenen Nichteintre­tensentscheids bildet, weshalb auf den diesbezüglichen Beschwerde­antrag nicht einzutreten ist, dass gemäss Art. 18 AsylG als Asylgesuch jede Äusserung gilt, mit der eine Person zu erkennen gibt, dass sie die Schweiz um Schutz vor Verfolgung nachsucht, dass gemäss Art. 32 Abs. 1 AsylG auf Gesuche, welche diese Voraussetzungen von Art. 18 AsylG nicht erfüllen, nicht eingetreten wird, dass vorliegend auf die von der ARK entwickelte und nach wie vor zutreffende Rechtsprechung zu verweisen ist, wonach bei der Prüfung, ob die gesuchstellende Person um Schutz vor Verfolgung nachsucht, von einem weiten Verfolgungsbegriff auszugehen ist (EMARK 2002 Nr. 5), dass dieser praxisgemäss neben den in Art. 3 AsylG genannten Gründen auch Wegweisungshindernisse im Sinne von Art. 44 Abs. 2 AslyG i.V.m. Art. 83 Abs. 2 - 4 des Bundesgesetzes vom 16. Dezember 2005 über die Ausländerinnen und Ausländer (AuG, SR 142.20) umfasst (vgl. EMARK 2003 Nr. 18 E. 4 und 5 S. 111 ff.), dass ausserdem ein Asylgesuch nicht nur dann als gegeben zu erachten ist, wenn ein Bedürfnis nach Schutz erkennbar ist, sondern es genügen muss, dass die gesuchstellende Person den Willen äussert, um Schutz zu ersuchen, dass die Beschwerdeführenden ausdrücklich verneinen, je Probleme mit Behörden, Organisationen, Gruppierungen oder Privatpersonen gehabt zu haben, und ihr Begehren einzig mit der ökonomischen Situation des Beschwerdeführers begründen, dass demnach in Übereinstimmung mit der Vorinstanz festzustellen ist, dass das Begehren des Beschwerdeführers den oben genannten Anforderungen nicht entspricht, dass die Ausführungen in der Beschwerdeeingabe, in welcher auf die Diskriminierung der Roma in ihrem Heimatland und den Wunsch auf ein besseres Leben in der Schweiz hingewiesen wird, offensichtlich nicht geeignet sind, zu einem anderen Ergebnis zu führen, dass das BFM demnach in Anwendung von Art. 32 Abs. 1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den Beschwerdeführenden in Bosnien und Herzegowina droht, dass sich der Vollzug für Ausländerinnen und Ausländer als unzumutbar erweist, wenn sie im Heimat- oder Herkunftsstaat auf Grund von Situationen wie Krieg, Bürgerkrieg, allgemeiner Gewalt und medizinischer Notlage konkret gefährdet sind (Art. 83 Abs. 4 AuG), dass der Bundesrat Bosnien und Herzegowina mit Beschluss vom 25. Juni 2003 als verfolgungssicheren Staat (safe country) bezeichnet hat und weder die allgemeine Lage in Bosnien und Herzegowina noch individuelle Gründe der noch jungen und eigenen Aussagen gemäss gesunden Beschwerdeführenden (vgl. Befragungsprotokoll S. 12) auf eine konkrete Gefährdung im Falle einer Rückkehr schliessen lassen, weshalb der Vollzug der Wegweisung vorliegend zumutbar ist, dass der Beschwerdeführer mit (...) über ein Beziehungsnetz in seinem Heimatland verfügt und aufgrund seiner Arbeitstätigkeiten im Heimatland sowie im Ausland davon auszugehen ist, dass er auch über einen Freundes- und Bekanntenkreis verfügt, welcher ihn nötigenfalls unterstützen könnte, dass es dem Beschwerdeführer zudem zuzumuten ist, sich nach dem Vollzug der Wegweisung wieder um eine Arbeit zu bemühen, wobei anfänglich allfällig vorhandene wirtschaftliche Reintegrationsschwierigkeiten dem Vollzug nicht entgegenstehen, da blosse soziale oder wirtschaftliche Schwierigkeiten, von denen die ansässige Bevölkerung betroffen ist (z.B. Mangel an Arbeitsplätzen), keine existenzbedrohende Situation darstellen, die den Vollzug der Wegweisung als unzumutbar erscheinen liessen (vgl. EMARK 2005 Nr. 24 E. 10.1), dass auch aus dem Kindeswohl kein Vollzugshindernis abzuleiten ist, zumal sich die Beschwerdeführenden erst seit kurzer Zeit in der Schweiz aufhalten, dass nach dem Gesagten der vom Bundesamt verfügte Vollzug der Wegweisung zu bestätigen ist Art. 83 Abs. 1 - 4 AuG),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der Beschwerdeführenden sowie jede Weitergabe von Daten an dieselben bis zum Endentscheid über die Beschwerde zu unterlassen, mit vorliegendem Direktentscheid gegenstandslos geworden ist, dass das BFM hingegen anzuweisen ist, den Beschwerdeführenden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der aufschie­benden Wirkung mit vorliegendem Urteil ohne vorgängige Instruktion gegenstandslos geworden sind, dass die Beschwerdeführenden die Gewährung der unentgeltlichen Rechts­pflege gemäss Art. 65 Abs. 1 und 2 VwVG beantragten,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BFM wird angewiesen, den Beschwerdeführenden der zuständigen ausländischen Behörde eventuell weitergegebene Personendaten offenzulegen. 3. Das Gesuch um Gewährung der unentgeltlichen Rechtspflege gemäss Art. 65 Abs. 1 und 2 VwVG wird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