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E-2794/2011 vom 31. Mai 2011</w:t>
      </w:r>
    </w:p>
    <w:p>
      <w:r>
        <w:t>Bundesverwaltungsgericht, 2011-05-31, FR</w:t>
      </w:r>
    </w:p>
    <w:p>
      <w:r>
        <w:rPr>
          <w:b/>
        </w:rPr>
        <w:t xml:space="preserve">Quelle: </w:t>
      </w:r>
      <w:r>
        <w:t>https://mcp.opencaselaw.ch/entscheid/bvger_E-2794_2011</w:t>
      </w:r>
    </w:p>
    <w:p>
      <w:r>
        <w:t>FR: TAF E-2794/2011 du 31 mai 2011</w:t>
      </w:r>
    </w:p>
    <w:p>
      <w:r>
        <w:t>IT: TAF E-2794/2011 del 31 maggio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E-2794/2011 Arrêt du 31 mai 2011 Composition Jenny de Coulon Scuntaro, juge unique, avec l'approbation de Markus König, juge ; Sara Pelletier, greffière. Parties A._______, B._______, et leurs enfants C._______, D._______, Serbie, recourants, contre Office fédéral des migrations (ODM), Quellenweg 6, 3003 Berne, autorité inférieure. Objet Asile (non-entrée en matière) et renvoi ; décision de l'ODM du 12 mai 2011 / N (...). Vu la demande d'asile déposée en Suisse par A._______ et son épouse B._______, pour eux-mêmes et pour leurs enfants, C._______ et D._______, en date du 31 mars 2010, les procès-verbaux d'audition du 21 avril 2010, la décision du 23 avril 2010 par laquelle l'ODM, en application de l'art. 6a al. 2 let. a de la loi du 26 juin 1998 sur l'asile (LAsi, RS 142.31), constatant que la Serbie faisait partie des pays considérés par le Conseil fédéral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le retour des requérants en Serbie le 30 avril 2010, la demande de réadmission déposée par l'Allemagne en vertu de l'art. 16 al. 1 let. e du Règlement (CE) No 343/2003 du Conseil du 18 février 2003 établissant les critères et mécanismes de détermination de l'État membre responsable de l'examen d'une demande d'asile présentée dans l'un des États membres par un ressortissant d'un pays tiers (Règlement Dublin II), l'acceptation de cette demande par les autorités suisses et l'entrée en Suisse des intéressés en date du 1er février 2011, les secondes demandes d'asile déposée en Suisse par A._______ et son épouse, pour eux-mêmes et leurs deux enfants, en date du 1er février 2011, les procès-verbaux d'audition des 4 février et 9 mai 2011, desquels il ressort que les intéressés auraient été menacés, voir rackettés et frappés par des inconnus alors qu'ils vendaient des vêtements sur les marchés de leur ville d'origine (E._______) et que leurs enfants auraient également été insultés et battus à l'école par d'autres élèves en raison de leur appartenance à la minorité rom, la décision du 12 mai 2011, notifiée le 16 mai 2011, par laquelle l'ODM, en application de l'art. 6a al. 2 let. a de la loi du 26 juin 1998 sur l'asile (LAsi, RS 142.31), constatant que la Serbie faisait partie des pays considérés comme libres de persécution (safe country) par le Conseil fédéral et estimant que le dossier ne révélait pas d'indices de persécution, n'est pas entré en matière sur la demande d'asile des recourants, conformément à l'art. 34 al. 1 LAsi, a prononcé leur renvoi de Suisse et ordonné l'exécution de cette mesure, l'acte du 16 mai 2011, par lequel les intéressés ont recouru contre cette décision, ...............ont conclu à l'annulation de la décision de l'ODM et sollicité l'octroi de l'assistance judiciaire partielle, l'apport du dossier relatif à la procédure de première instance auprès de l'ODM, que le Tribunal administratif fédéral (le Tribunal) a requis à réception du recours, en date du 18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la procédure devant le Tribunal est régie par la PA, pour autant que la LTAF n'en dispose pas autrement (art. 37 LTAF),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persécution de l'art. 34 al. 1 LAsi correspond à celle de l'art. 18 LAsi et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1er avril 2009, le Conseil fédéral a désigné la Serbie comme Etat exempt de persécutions, que cependant, le dossier révèle des faits propres à établir des indices de persécution au sens large, qu'en effet, même si, comme l'invoque l'ODM, les persécutions de tiers sont uniquement déterminantes en matière d'asile lorsque l'Etat d'origine des requérants n'est pas disposé à octroyer une protection adéquate, c'est-à-dire lorsque les personnes visées ne peuvent bénéficier sur place d'un accès concret à des structures efficaces de protection ou qu'il ne peut être raisonnablement exigé d'elle qu'elle fasse appel à ce système de protection interne (cf. JICRA 2006 n° 18 p. 181 ss, en particulier consid. 10.3.2), cet examen ne saurait être fait dans le cadre d'une décision de non entrée en matière puisqu'il concerne la pertinence des motifs d'asile des requérants et non leur vraisemblance (cf. JICRA 2003 no 19 consid. 3 et 4, JICRA 2003 no 20 consid. 3 et 5b), qu'en outre, la vraisemblance des allégations des requérants quant aux violences qu'ils auraient subis n'a pas été remise en cause, qu'il est reconnu que les membres de la minorité rom peuvent être victimes, en Serbie, de brimades et de tracasseries de la part de tiers (cf. Country Reports on Human Rights Practices, Serbia, US Department of State, 04/2011), qu'ainsi, les comportements (insultes, violences et racket) dont les recourants et leurs enfants auraient été victimes en raison de leur appartenance à cette minorité ethnique constituent des indices de persécution au sens de l'art. 34 al. 1 LAsi, qu'au vu de ce qui précède, le recours des intéressés doit être admis et la décision de non-entrée en matière de l'ODM annulée,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le recours étant admis, il est statué sans frais; que la demande d'assistance judiciaire devient sans objet, que les recourants n'ayant pas eu à faire face à des frais relativement élevés, il n'y a pas lieu d'allouer de dépens (art. 64 al. 1 PA), (dispositif page suivante) le Tribunal administratif fédéral prononce: 1. Le recours est admis et la décision du 12 mai 2011 est annulée et renvoyée à l'ODM pour nouvelle décision. 2. Il est statué sans frais. 3. La requête d'assistance judiciaire partielle est sans objet. 4. Il n'est pas alloué de dépens. 5. Le présent arrêt est adressé aux recourants,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