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E-2786/2013 vom 27. Mai 2013</w:t>
      </w:r>
    </w:p>
    <w:p>
      <w:r>
        <w:t>Bundesverwaltungsgericht, 2013-05-27, DE</w:t>
      </w:r>
    </w:p>
    <w:p>
      <w:r>
        <w:rPr>
          <w:b/>
        </w:rPr>
        <w:t xml:space="preserve">Quelle: </w:t>
      </w:r>
      <w:r>
        <w:t>https://mcp.opencaselaw.ch/entscheid/bvger_E-2786_2013</w:t>
      </w:r>
    </w:p>
    <w:p>
      <w:r>
        <w:t>FR: TAF E-2786/2013 du 27 mai 2013</w:t>
      </w:r>
    </w:p>
    <w:p>
      <w:r>
        <w:t>IT: TAF E-2786/2013 del 27 maggio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E-2786/2013 Urteil vom 27. Mai 2013 Besetzung Einzelrichterin Christa Luterbacher, mit Zustimmung von Richter Fulvio Haefeli; Gerichtsschreiber Thomas Hardegger. Parteien A._______, geboren (...), Guinea-Bissau, (...), Beschwerdeführer, gegen Bundesamt für Migration (BFM), Quellenweg 6, 3003 Bern, Vorinstanz . Gegenstand Nichteintreten auf Asylgesuch und Wegweisung; Verfügung des BFM vom 6. Mai 2013 / N (...). Das Bundesverwaltungsgericht stellt fest, dass der Beschwerdeführer eigenen Angaben zufolge den Heimatstaat im Dezember 2011 verliess und via Senegal (Aufenthalt: 3 Monate), Mauretanien (Aufenthalt: 3 Monate), Mali, Burkino Faso, Niger (Aufenthalt: 2 Monate), Algerien und Frankreich am 20. Oktober 2012 in die Schweiz gelangte, wo er am folgenden Tag im Empfangs- und Verfahrenszentrum (EVZ) Kreuzlingen ein Asylgesuch stellte, dass ihn das BFM gleichentags mittels Formulars verpflichtete, innerhalb von 48 Stunden seit Einreichung des Asylgesuchs Reise- oder Identitätspapiere abzugeben, und auf die entsprechende gesetzliche Folge des Nichteintretens bei Verletzung dieser Mitwirkungspflicht hinwies, dass eine Anfrage des BFM vom 23. Oktober 2012 in EURODAC-Datenbank ergab, dass der Beschwerdeführer darin noch nicht daktyloskopisch erfasst war, dass er vom BFM im EVZ Kreuzlingen am 12. November 2012 summarisch zur Person und zu den Ausreisegründen und - nachdem das BFM das Dublin-Verfahren für beendet erklärt hat - am 30. April 2013 einlässlich zu den Umständen der Papierlosigkeit und den Asylgründen angehört wurde, dass er in den Anhörungen geltend machte, in C._______ (recte: D._______), Region E._______ (recte: Region F._______), Sektor von G._______ (recte: Sektor D._______), Provinz H._______, Guinea-Bissau, als Angehöriger der Ethnie der Mandinka geboren zu sein, später 16 Jahre lang die Koranschule in I._______ besucht, und in D._______ mit seiner senegalesischen Ehefrau und den beiden Kindern gewohnt zu haben, dass er nach der Schule als Kleiderhändler grenzüberschreitend (Guinea-Bissau, Guinea und Gambia respektive diese Länder ohne Guinea) tätig gewesen sei, dass sein im Jahr 2011 altershalber verstorbener Vater eine Cashew-Nuss-Plantage in D._______ hinterlassen habe, dass er im zehnten Monat respektive im Dezember 2011 Unkraut vom Feld zusammengetragen und den Haufen entfacht habe, dass ihm die Kontrolle über das Feuer entglitten sei, weshalb es sich über das Nachbarfeld bis zum Dorf habe ausbreiten, Bäume und Häuser zerstören und zwei respektive drei Angehörige vom Stamm der Balanka seines Dorfes habe töten können, dass er von einem Freund erfahren habe, dass Angehörige der Brandopfer ihm etwas antun wollten, dass die Angehörigen der Ethnie der Balanka im Dorf in der Mehrheit seien, weshalb er sich weder bei den Behörden gemeldet noch mit den Angehörigen der Opfer Kontakt aufgenommen habe, dass er sogleich über die Grenze nach Senegal geflüchtet sei und dort die folgende Nacht beim Onkel verbracht habe, bevor er weitergereist sei, dass seine senegalesische Ehefrau und seine senegalesische Mutter beim Onkel in J._______, Senegal, lebten, dass das BFM mit Verfügung vom 6. Mai 2013 - eröffnet am 8. Mai 2013 - auf das Asylgesuch nicht eintrat, die Wegweisung des Beschwerdeführers verfügte und den Vollzug anordnete, dass das BFM zur Begründung im Wesentlichen anführte, der Beschwerdeführer habe den Asylbehörden innerhalb der Frist von 48 Stunden ab Gesuchstellung keine rechtsgenüglichen Reise- oder Identitätspapiere abgegeben und für diese Unterlassung keine entschuldbaren Gründe genannt, dass er zur Beschaffung, zum Besitz und zur Verwendung von Ausweispapieren, zu den Reisemodalitäten und zu Terminangaben widersprüchliche und erfahrungswidrige Aussagen gemacht habe, was den Schluss erlaube, dass er den Schweizer Behörden bewusst die Ausweispapiere vorenthalte, um die Rückführung zu erschweren, dass er über den Brandfall und dessen Folgen sowie über den Verbleib seiner Angehörigen offenkundig widersprüchliche Angaben zu Protokoll gegeben habe, dass sein Verhalten nach dem Brandfall der allgemeinen Erfahrung des Lebens und der Logik des Handelns widerspreche, was die Haltlosigkeit seiner Angaben unterstreiche, dass die Wegweisung die Regelfolge eines Nichteintretensentscheides und deren Vollzug zulässig, zumutbar und möglich sei, dass der Beschwerdeführer mit Eingabe vom 15. Mai 2013 diese Verfügung des BFM beim Bundesverwaltungsgericht anfocht, dass er in materieller Hinsicht sinngemäss beantragte, die Verfügung des BFM sei aufzuheben und auf das Asylgesuch sei einzutreten, eventualiter sei ihm der vorläufige Schutz und die Rechtsstellung eines Schutzbedürftigen gemäss Art. 66ff. des Asylgesetzes vom 26. Juni 1998 (AsylG, SR 142.31) zu gewähren, dass er in prozessualer Hinsicht sinngemäss beantragte, es seien vorsorgliche vollzugshindernde Massnahmen zu ergreifen respektive der Beschwerde die aufschiebende Wirkung zuzuerkennen, und es seien vor einem Entscheid Abklärungen zur effektiven Situation in Guinea-Bissau durchzuführen, dass mit der Beschwerde die angefochtene Verfügung in Kopie eingereicht wurde, dass die vorinstanzlichen Akten am 17. Mai 2013 beim Gericht eintrafen,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 ff. des Verwaltungsge­richtsgesetzes vom 17. Juni 2005 [VGG, SR 173.32]; Art. 83 Bst. d Ziff. 1 des Bundesgerichtsgesetzes vom 17. Juni 2005 [BGG, SR 173.110]), dass sich das Verfahren vor dem Bundesverwaltungsgericht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Übrigen auf die frist- und formgerecht eingereichte Beschwerde mit nachfolgenden Ausnahmen einzutreten ist (Art. 108 Abs. 2 AsylG und Art. 52 VwVG), dass das BFM einer allfälligen Beschwerde die aufschiebende Wirkung nicht entzogen hat, weshalb auf den sinngemässen Antrag nicht einzutreten ist, dass die Frage einer Schutzgewährung gemäss Art. 4 und Art. 66 ff. nicht Gegenstand der vorinstanzlichen Verfügung bildet und demnach nicht vom vorliegend massgeblichen Streitgegenstand erfasst ist, weshalb auf das entsprechende Eventualbegehren des Beschwerdeführers nicht einzutreten ist, dass sich mit dem Urteil die Anordnung vollzugshindernder Massnahmen erübrigt, dass das Beschwerdeverfahren gestützt auf Art. 33a Abs. 2 VwVG in deutscher Sprache, in der auch die angefochtene Verfügung abgefasst ist, geführt wird,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BVGE 2007/8 insbes. E. 2.1 und 5.6.5),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und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a-c AsylG), dass unter Reise- und Identitätspapiere Dokumente verstanden werden, die sowohl die einwandfreie Feststellung der Identität als auch die sichere Durchführung der Rückschaffung ermöglichen sollen, und ohne entschuldbare Gründe ein Nichteintreten selbst dann zu erfolgen hat, wenn trotz fehlender Ausweise keine Zweifel über die Identität des oder der Asylsuchenden bestehen (vgl. BVGE 2007/7 E. 5.3 und 6), dass der Beschwerdeführer in diesem Zusammenhang in der Be­schwerde nichts Stichhaltiges vorbringt, den Umstand der entschuldbaren Nichteinreichung von Reisepapieren ohne entschuldbare Gründe als Tatsache letztlich anerkennt ("...soit!"), und sich dabei auf den Standpunkt stellt, das BFM hätte die konkrete Situation in Guinea-Bissau vorab abklären respektive dem Sinn und Geist des Asylgesetzes besser nachleben müssen, dass er in den Anhörungen zum Besitz und zur Verwendung seiner Ausweise (Identitätskarte, Geburtsurkunde) sowie zum angeblichen Reiseweg offenkundig widersprüchliche und der allgemeinen Erfahrung widersprechende Angaben gemacht hat, weshalb zur Vermeidung von Wiederholungen auf die korrekten Erwägungen in der angefochtenen Verfügung verwiesen werden kann (s. dort Erw. I 1), dass das BFM zu Recht geschlossen hat, der Beschwerdeführer stelle existierende Reisedokumente den Asylbehörden bewusst nicht zur Verfügung, dass der Beschwerdeführer bis heute den Asylbehörden kein solches Dokument eingereicht hat, und seine Identität nach wie vor nicht feststeht, dass der Sachverhalt vom BFM zureichend festgestellt worden ist und weder Anlass zur Vornahme zusätzlicher Abklärungen zur Feststellung der Flüchtlingseigenschaft oder eines Wegweisungshindernisses noch zur direkten Feststellung der Flüchtlingseigenschaft besteht (Art. 32 Abs. 3 Bstn. b und c AsylG), weshalb der Antrag auf weitere Abklärungen im Heimatland abzuweisen ist, dass die Schilderung des zentralen, die angebliche Verfolgung betreffenden Sachverhalts im Wesentlichen ein grosses Mass an Widersprüchen und Ungereimtheiten erreicht und die Aussagen zum Brandfall und dessen Folgen (Zeitverhältnisse, Ablauf, Reaktionen, Kommunikation und Standorte der Verwandten) widersprüchlich, ungereimt und erfahrungswidrig ausgefallen sind, weshalb der Beschwerdeführer offenkundig nicht von persönlich Erlebtem berichtet haben kann, dass die zentralen Angaben bezüglich seiner Verfolgungs- und Fluchtgründe mangels stichhaltiger Einwendungen in der Beschwerde offensichtlich haltlos erscheinen, so dass zur Vermeidung von Wiederholungen auf die zutreffenden und in allen Teilen überzeugenden Erwägungen in der angefochtenen Verfügung verwiesen werden kann, dass keiner der drei in Art. 32 Abs. 3 AsylG aufgeführten Ausnahmetatbestände vorliegt, dass das BFM demnach zu Recht in Anwendung von Art. 32 Abs. 2 Bst. a AsylG auf das Asylgesuch des Beschwerdeführers nicht eingetreten ist, dass die Ablehnung eines Asylgesuchs oder das Nichteintreten auf ein Asylgesuch in der Regel die Wegweisung aus der Schweiz zur Folge hat, der Kanton keine Aufenthaltsbewilligung erteilt hat und kein Anspruch auf Erteilung einer solchen besteht (vgl. BVGE 2011/24 E. 10.1 m.w.H.),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das gleiche Beweismass wie bei der Flücht­lingseigenschaft gilt, das heisst, sie sind zu beweisen, wenn der strikte Beweis möglich ist, und andernfalls wenigstens glaubhaft zu machen (vgl. BVGE 2011/24 E. 10.2 m.w.H.), dass nachfolgend auf die Aussagen des Beschwerdeführers abzustellen ist, er stamme aus Guinea-Bissau,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 oder Herkunftsland droht, dass sich eine Rückkehr des Beschwerdeführers nach Guinea-Bissau im asyl- und völkerrechtlichen Sinn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betreffend Guinea-Bissau nicht von einer Situation allgemeiner Gewalt ausgeht, die den Wegweisungsvollzug generell als unzumutbar erscheinen liesse (vgl. etwa Urteile E-6722/2012 vom 21. Februar 2013, D-5608/2012 vom 11. Januar 2013, E-5310/2012 vom 23. Oktober 2012, E-273/2012 vom 19. Januar 2012), dass in Anbetracht der festgestellten mangelnden Kooperationsbereitschaft zur Beschaffung von Reisepapieren, der festzustellenden Unstimmigkeiten bei den Reisemodalitäten und der durchwegs haltlosen Asylvorbringen davon auszugehen ist, der Beschwerdeführer habe zu seiner persönlichen individuellen Situation in Guinea-Bissau (wozu die Beschwerde sich ausschweigt) in den Anhörungen ebenfalls unkorrekte Angaben gemacht, um diese Bereiche möglichst unvorteilhaft erscheinen zu lassen, dass deshalb davon auszugehen ist, dass der Beschwerdeführer nach wie vor über ein tragfähiges, soziales und intaktes Beziehungsnetz in seinem Heimatland verfügt, und dass der (...)-jährige Beschwerdeführer, von welchem keine gesundheitliche Einschränkungen aktenkundig sind, im Heimatland keine Probleme haben dürfte, zumal ihm als Sohn eines verstorbenen Plantagenbauern und als grenzüberschreitend tätigem und erfahrenem Händler (...) die Aufnahme einer erneuten Erwerbstätigkeit in seinem Heimatland zuzumuten ist, weshalb er bei einer Rückkehr nach Guinea-Bissau nicht in eine existenzielle Notlage geraten dürfte, dass somit weder die aktuelle allgemeine Lage im Heimat- beziehungsweise Herkunftsstaat des Beschwerdeführers noch glaubhafte konkrete individuelle Gründe auf eine konkrete Gefährdung des Beschwerdeführers im Falle seiner Rückkehr nach Guinea-Bissau schliessen lassen, dass demnach der Vollzug der Wegweisung zumutbar ist, dass der Vollzug der Wegweisung schliesslich möglich ist, und es dem Beschwerdeführer obliegt, bei der Beschaffung gültiger Reisepapiere mitzuwirken (vgl. Art. 8 Abs. 4 AsylG; BVGE 2008/34 E. 12),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bei diesem Ausgang die Verfahrenskosten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Christa Luterbacher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