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E-2786/2012 vom 5. Juni 2012</w:t>
      </w:r>
    </w:p>
    <w:p>
      <w:r>
        <w:t>Bundesverwaltungsgericht, 2012-06-05, DE</w:t>
      </w:r>
    </w:p>
    <w:p>
      <w:r>
        <w:rPr>
          <w:b/>
        </w:rPr>
        <w:t xml:space="preserve">Quelle: </w:t>
      </w:r>
      <w:r>
        <w:t>https://mcp.opencaselaw.ch/entscheid/bvger_E-2786_2012</w:t>
      </w:r>
    </w:p>
    <w:p>
      <w:r>
        <w:t>FR: TAF E-2786/2012 du 5 juin 2012</w:t>
      </w:r>
    </w:p>
    <w:p>
      <w:r>
        <w:t>IT: TAF E-2786/2012 del 5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Anträge auf Bewilligung der unentgeltlichen Rechtspflege und auf anwaltliche Rechtsverbeiständung werden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