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E-2780/2015 vom 3. Juni 2015</w:t>
      </w:r>
    </w:p>
    <w:p>
      <w:r>
        <w:t>Bundesverwaltungsgericht, 2015-06-03, FR</w:t>
      </w:r>
    </w:p>
    <w:p>
      <w:r>
        <w:rPr>
          <w:b/>
        </w:rPr>
        <w:t xml:space="preserve">Quelle: </w:t>
      </w:r>
      <w:r>
        <w:t>https://mcp.opencaselaw.ch/entscheid/bvger_E-2780_2015</w:t>
      </w:r>
    </w:p>
    <w:p>
      <w:r>
        <w:t>FR: TAF E-2780/2015 du 3 juin 2015</w:t>
      </w:r>
    </w:p>
    <w:p>
      <w:r>
        <w:t>IT: TAF E-2780/2015 del 3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E-2780/2015 Arrêt du 3 juin 2015 Composition William Waeber, juge unique, avec l'approbation de François Badoud, juge ; Camilla Mariéthoz Wyssen, greffière. Parties A._______, né le (...), Yémen, (...), recourant, contre Secrétariat d'Etat aux migrations (SEM), Quellenweg 6, 3003 Berne, autorité inférieure. Objet Asile (non-entrée en matière / procédure Dublin) et renvoi ; décision du SEM du 24 avril 2015 / N (...). Vu la demande d'asile déposée en Suisse par A._______ en date du 31 mars 2015, les procès-verbaux d'audition de l'intéressé du 9 avril 2015, la décision du 24 avril 2015, expédiée cinq jours plus tard et notifiée le 30 avril 2015, par laquelle le SEM n'est pas entré en matière sur la demande d'asile de l'intéressé, a prononcé son transfert vers l'Italie et a ordonné l'exécution de cette mesure, constatant l'absence d'effet suspensif à un éventuel recours, le recours interjeté, le 1er mai 2015, par A._______ contre cette décision, assorti d'une demande d'assistance judiciaire totale, la décision incidente du 11 mai 2015, par laquelle le Tribunal administratif fédéral (ci-après: le Tribunal) a provisoirement suspendu le transfert de l'intéressé vers l'Italie et a invité B._______, qui avait, le 28 avril 2015, informé le SEM qu'elle défendait les intérêts du recourant, à éventuellement compléter le recours du 1er mai 2015 ou confirmer que son mandat avait pris fin,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étant souligné qu'en l'absence de réponse à la décision incidente du 11 mai 2015, le présent arrêt lui est directement adressé, que le recours, interjeté dans la forme (cf. art. 52 al. 1 PA) et le délai (cf.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RO 2013 5505; RS 0.142.392.680.01;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s'être rendu d'Egypte, (...), en Italie, avec son passeport, au bénéfice d'un visa italien délivré au Caire, afin d'accompagner un enfant yéménite devant être opéré d'une tumeur au cerveau, que les actes au dossier confirment ces faits, que, le 21 avril 2015, le SEM a soumis aux autorités italiennes une requête aux fins de prise en charge de l'intéressé, que, le 23 avril 2015, ces autorités ont expressément accepté le transfert du recourant, en application de l'art. 12 par. 2 du règlement Dublin III (demandeur titulaire d'un visa en cours de validité), que la compétence de l'Italie est ainsi donnée, que ce point n'est pas contesté, que A._______ s'oppose néanmoins à son transfert, que lors de son audition, il a allégué qu'après l'opération de l'enfant yéménite qu'il avait accompagné, il s'était rendu à l'aéroport de Milan, afin de rentrer en Egypte, avec l'enfant et le père de celui-ci, qu'un retour vers ce pays leur aurait toutefois été refusé, qu'également empêché de retourner au Yémen, où il risquait sa vie, il n'aurait pas eu d'autre solution que de déposer une demande d'asile, que pour ce faire, il aurait décidé de se rendre en Suisse plutôt que de rester en Italie, où il n'y aurait, selon lui, pas d'assurance maladie (nécessaire à l'enfant), qu'il aurait également choisi la Suisse afin d'y poursuivre ses études et d'y travailler, qu'au stade du recours, il fait valoir qu'en cas de renvoi en Italie, il devrait faire face à de grosses difficultés économiques et sociales, que dans son courrier adressé au SEM, le 28 avril 2015, le requérant a en outre fait valoir qu'il existait des raisons humanitaires de renoncer à son transfert vers l'Italie, qu'il a exposé qu'il serait "souhaitable" qu'il puisse demeurer auprès de l'enfant accompagné en Italie et du père de celui-ci, en raison des épreuves que ceux-ci avaient traversées et des suites médicales importantes de l'opération du jeune homme, qu'il a donc sollicité l'application d'une des clauses discrétionnaires prévues à l'art. 17 du règlement Dublin III, à savoir celle retenue par le par. 1 de cette disposition (clause de souveraineté),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arrêt de la CourEDH Mohammed Hussein c. Pays Bas et Italie du 2 avril 2013, requête n° 27725/10),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qu'il est en sus rappelé que celui-ci ne confère pas aux demandeurs d'asile le droit de choisir l'Etat membre offrant, à leur avis, les meilleures conditions d'accueil comme Etat responsable de l'examen de leur demande d'asile (cf. ATAF 2010/45 consid. 8.3, auquel il y a lieu de se référer par analogie),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arrêt du Tribunal E-641/2014 du 13 mars 2015, consid. 8, destiné à publication), qu'en l'espèce, on ne saurait reprocher au SEM de n'avoir pas procédé à un examen plus poussé des allégués de l'intéressé, que l'enfant qu'il a accompagné pour des raisons médicales est, au vu de ses dires, également accompagné de son père, que la situation de ces deux personnes, avec lesquelles il n'a pas soutenu avoir des relations particulièrement étroites, est donc distincte de la sienne, qu'il a d'ailleurs décrit sa présence aux côtés de l'enfant comme étant uniquement souhaitable, que l'Italie demeure dès lors l'Etat responsable de l'examen de la demande d'asile du recourant au sens du règlement Dublin III et est tenue de le prendre en charge, que, dans ces conditions, c'est à bon droit que le SEM n'est pas entré en matière sur la demande d'asile du recourant, en application de l'art. 31a al. 1 let. b LAsi, et qu'il a prononcé son transfert de Suisse vers l'Italie,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tout comme d'ailleurs la demande tendant à la tenue d'une audience qu'il contient, celle-ci ne se justifiant pas, l'intéressé ayant été dûment entendu sur les raisons pour lesquelles il refuse d'être transféré en Italie,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le recours était d'emblée voué à l'échec, la demande d'assistance judiciaire totale est rejetée (cf.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