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E-2780/2014 vom 23. Dezember 2014</w:t>
      </w:r>
    </w:p>
    <w:p>
      <w:r>
        <w:t>Bundesverwaltungsgericht, 2014-12-23, FR</w:t>
      </w:r>
    </w:p>
    <w:p>
      <w:r>
        <w:rPr>
          <w:b/>
        </w:rPr>
        <w:t xml:space="preserve">Quelle: </w:t>
      </w:r>
      <w:r>
        <w:t>https://mcp.opencaselaw.ch/entscheid/bvger_E-2780_2014</w:t>
      </w:r>
    </w:p>
    <w:p>
      <w:r>
        <w:t>FR: TAF E-2780/2014 du 23 décembre 2014</w:t>
      </w:r>
    </w:p>
    <w:p>
      <w:r>
        <w:t>IT: TAF E-2780/2014 del 23 dicembre 2014</w:t>
      </w:r>
    </w:p>
    <w:p>
      <w:pPr>
        <w:pStyle w:val="Heading2"/>
      </w:pPr>
      <w:r>
        <w:t>Regeste</w:t>
      </w:r>
    </w:p>
    <w:p>
      <w:r>
        <w:t>Visa Schengen</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en matière de refus d'autorisation d'entrée prononcées par l'ODM (cf. art. 33 let. d LTAF) sont susceptibles de recours au Tribunal, qui statue alors définitivement (cf. art. 1 al. 2 LTAF en relation avec l'art. 83 let. c ch. 1 LTF).</w:t>
      </w:r>
    </w:p>
    <w:p>
      <w:r>
        <w:rPr>
          <w:b/>
        </w:rPr>
        <w:t>E. 1.2</w:t>
      </w:r>
    </w:p>
    <w:p>
      <w:r>
        <w:t>A moins que la LTAF n'en dispose autrement, la procédure devant le Tribunal est régie par la PA (cf. art. 37 LTAF, applicable par renvoi de l'art. 112 al. 1 LEtr).</w:t>
      </w:r>
    </w:p>
    <w:p>
      <w:r>
        <w:rPr>
          <w:b/>
        </w:rPr>
        <w:t>E. 1.3</w:t>
      </w:r>
    </w:p>
    <w:p>
      <w:r>
        <w:t>Les recourants ont pris part à la procédure d'opposition devant l'autorité inférieure, sont spécialement atteints par la décision attaquée et ont un intérêt digne de protection à son annulation ou sa modification, conformément à l'art. 48 al. 1 PA; ils ont donc qualité pour recourir (cf. aussi ATAF 2014/1 consid. 1.3). Le recours, présenté dans la forme (cf. art. 52 al. 1 PA) et le délai (cf. art. 50 al. 1 PA) prescrits par la loi, est recevable.</w:t>
      </w:r>
    </w:p>
    <w:p>
      <w:r>
        <w:rPr>
          <w:b/>
        </w:rPr>
        <w:t>E. 2</w:t>
      </w:r>
    </w:p>
    <w:p>
      <w:r>
        <w:t>Comme l'a à juste titre relevé l'ODM dans le cadre de sa détermination du 13 août 2014, force est de constater que la directive du 4 septembre 2013 relative à l'octroi facilité de visas de visite aux membres de la famille de ressortissants syriens n'est pas applicable au cas d'espèce dans la mesure où C._______ peut séjourner légalement en Egypte. Les recourants ne le contestent pas. En conséquence, les dispositions générales en matière d'octroi de visa sont seules applicables.</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loi sur les étrangers (LEtr, RS 142.20), ne contiennent pas de dispositions divergentes (cf. art. 2 al. 4 et 5 LEtr).</w:t>
      </w:r>
    </w:p>
    <w:p>
      <w:r>
        <w:rPr>
          <w:b/>
        </w:rPr>
        <w:t>E. 3.2</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4.2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4.3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l'arrêt du Tribunal du 4 juillet 2013 C-1625/2012 consid. 5.3 et références citées).</w:t>
      </w:r>
    </w:p>
    <w:p>
      <w:r>
        <w:rPr>
          <w:b/>
        </w:rPr>
        <w:t>E. 4.4</w:t>
      </w:r>
    </w:p>
    <w:p>
      <w:r>
        <w:t>En l'espèce, l'ODM a considéré dans la décision attaquée que C._______ ne disposait pas de moyens suffisants pour couvrir ses frais d'hébergement en Suisse et que ses hôtes n'étaient pas non plus à même d'assumer les frais liés à son séjour (cf. art. 14 par. 1 let. b du code des visas). Le Tribunal relève à ce sujet que la constellation qui se présente au stade du recours est différente qu'au stade de l'opposition, étant donné qu'il convient d'examiner si les hôtes en Suisse seraient en mesure de prendre en charge les frais de l'intéressée et de deux autres personnes supplémentaires (E._______ et son enfant F._______, cf. procédure E-2594/2014) et non plus cinq. En l'occurrence, au vu des pièces du dossier, attestant notamment du fait que le recourant a une activité lucrative régulière depuis mars 2007 et qu'il est propriétaire d'un appartement d'une surface de 100 m2, où il vit avec son épouse et ses deux enfants en bas âges (cf. rapport établi par la commune de G._______ du 20 décembre 2013), il ne saurait d'emblée être exclu que la condition ayant trait aux moyens nécessaires est remplie. Toutefois, la question peut demeurer indécise in casu dans la mesure où une autre condition générale d'entrée n'est pas remplie.</w:t>
      </w:r>
    </w:p>
    <w:p>
      <w:r>
        <w:rPr>
          <w:b/>
        </w:rPr>
        <w:t>E. 4.5</w:t>
      </w:r>
    </w:p>
    <w:p>
      <w:r>
        <w:t>En effet, compte tenu de la situation socio-économique et politique régnant en Syrie et de la situation personnelle de l'intéressée qui se trouve actuellement en Egypte depuis plusieurs mois, celle-ci n'a pas apporté la garantie qu'elle quittera la Suisse à l'échéance du visa requis. En particulier, elle n'a en aucune manière démontré qu'elle se rendrait effectivement au Liban, où vivent soi-disant des membres de sa famille. Pour le surplus, il peut être renvoyé à la motivation développée par l'autorité de première instance dans la décision attaquée (cf. art. 109 al. 3 LTF applicable par renvoi des art. 4 PA et 6 LAsi).</w:t>
      </w:r>
    </w:p>
    <w:p>
      <w:r>
        <w:rPr>
          <w:b/>
        </w:rPr>
        <w:t>E. 4.6</w:t>
      </w:r>
    </w:p>
    <w:p>
      <w:r>
        <w:t>Dans ces conditions, c'est à juste titre, dans la mesure où C._______ ne satisfait pas aux conditions générales d'entrée, que l'ODM a refusé de lui octroyer un visa Schengen uniforme (cf. art. 14 par. 1 let. b et d et art. 21 par. 1 du code des visas - en relation avec l'art. 5 al. 2 LEtr).</w:t>
      </w:r>
    </w:p>
    <w:p>
      <w:r>
        <w:rPr>
          <w:b/>
        </w:rPr>
        <w:t>E. 5.1</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 Un tel visa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réelle et imminente. Il est alors impératif d'examiner attentivement les spécificités de la demande de visa. Si l'intéressé se trouve déjà dans un Etat tiers, on peut considérer en règle générale qu'il n'est plus menacé (cf. Message du Conseil fédéral du 26 mai 2010 concernant la modification de la loi sur l'asile, FF 2010 4035, spéc. 4048, 4052 et 4070 s.; cf. aussi ch. 2 de la directive de l'ODM du 25 février 2014 concernant les demandes de visa pour motifs humanitaires).</w:t>
      </w:r>
    </w:p>
    <w:p>
      <w:r>
        <w:rPr>
          <w:b/>
        </w:rPr>
        <w:t>E. 5.2</w:t>
      </w:r>
    </w:p>
    <w:p>
      <w:r>
        <w:t>En l'espèce, il y a lieu de relever que C._______ séjourne aujourd'hui en Egypte (avec d'autres membres de sa famille). Les recourants ont exposé de manière constante que la demande de visa était motivée uniquement par le souhait d'être réunis avec des membres de leur famille. Ils n'ont à aucun moment indiqué que la précitée était exposée à un risque de préjudices en Egypte. En particulier, celle-ci n'a pas fait valoir qu'elle craignait que l'Etat égyptien la rapatrie de manière forcée vers son pays d'origine. Dans ces conditions, il y a lieu de considérer que C._______ ne se trouve pas dans une situation de danger imminent justifiant l'octroi d'un visa humanitaire.</w:t>
      </w:r>
    </w:p>
    <w:p>
      <w:r>
        <w:rPr>
          <w:b/>
        </w:rPr>
        <w:t>E. 6</w:t>
      </w:r>
    </w:p>
    <w:p>
      <w:r>
        <w:t>Partant, le recours doit être rejeté.</w:t>
      </w:r>
    </w:p>
    <w:p>
      <w:r>
        <w:rPr>
          <w:b/>
        </w:rPr>
        <w:t>E. 7</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