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E-2776/2011 vom 3. Juni 2011</w:t>
      </w:r>
    </w:p>
    <w:p>
      <w:r>
        <w:t>Bundesverwaltungsgericht, 2011-06-03, FR</w:t>
      </w:r>
    </w:p>
    <w:p>
      <w:r>
        <w:rPr>
          <w:b/>
        </w:rPr>
        <w:t xml:space="preserve">Quelle: </w:t>
      </w:r>
      <w:r>
        <w:t>https://mcp.opencaselaw.ch/entscheid/bvger_E-2776_2011</w:t>
      </w:r>
    </w:p>
    <w:p>
      <w:r>
        <w:t>FR: TAF E-2776/2011 du 3 juin 2011</w:t>
      </w:r>
    </w:p>
    <w:p>
      <w:r>
        <w:t>IT: TAF E-2776/2011 del 3 giugno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E-2776/2011 &amp; E-2777/2011 Arrêt du 3 juin 2011 Composition Jenny de Coulon Scuntaro, juge unique, avec l'approbation de Jean-Pierre Monnet, juge, Astrid Dapples, greffière. Parties A._______, Serbie, et B._______, Serbie, Tous deux représentés par Annelise Gerber, recourants, Contre Office fédéral des migrations (ODM), Quellenweg 6, 3003 Berne, autorité inférieure. Objet Asile (non-entrée en matière) et renvoi; décisions de l'ODM du 6 mai 2011 / (...) et (...). Vu les demandes d'asile déposées en Suisse par A._______ et sa mère B._______, en date du 4 avril 2011, les procès-verbaux des auditions des 6, 7 et 21 avril 2011, lors desquelles les intéressés, d'ethnie rom et originaires de C._______, ont déclaré avoir été la cible d'actes de malveillance de la part de la population serbe et hongroise et n'avoir pas reçu de soutien de la part de la police, impuissante devant des faits imputables - selon celle-ci - à des hooligans, les décisions du 6 mai 2011, par lesquelles l'ODM, constatant que la Serbie, faisait partie des pays considérés par le Conseil fédéral, en application de l'art. 6a al. 2 let. a de la loi du 26 juin 1998 sur l'asile (LAsi, RS 142.31), comme exempts de persécution (safe country), et estimant que les dossiers ne révélaient pas d'indices de persécution, n'est pas entré en matière sur les demandes d'asile des recourants, conformément à l'art. 34 al. 1 LAsi, a prononcé leur renvoi de Suisse et ordonné l'exécution de cette mesure, les actes datés du 16 mai 2011, par lesquels les recourants ont recouru contre ces décisions, leurs conclusions par lesquelles ils requièrent la jonction de leurs causes, l'entrée en matière sur leurs demandes d'asile respectives, l'octroi d'une admission provisoire ainsi, qu'à titre préalable, l'octroi de l'assistance judiciaire partielle, les dossiers relatifs à la procédure de première instance auprès de l'ODM dont le Tribunal administratif fédéral (le Tribunal) a requis l'apport à la réception des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Tribunal est donc compétent pour statuer sur les présents recours, que les recourants ont qualité pour recourir (cf. art. 48 al. 1 PA) et que leurs recours, interjetés dans la forme (cf. art. 52 PA) et le délai (cf. art. 108 al. 2 LAsi) prescrits par la loi, sont recevables, qu'au vu de la connexité des affaires concernant A._______ et B._______, il convient de prononcer la jonction des causes et de rendre un seul et même arrêt,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et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1er avril 2009, le Conseil fédéral a désigné la Serbie comme Etat exempt de persécutions, que, cependant, le dossier révèle des faits propres à établir des indices de persécution au sens large, que, dès lors que l'ODM se prononce sur la nature ou la portée des préjudices invoqués par les intéressés, cet examen ne saurait être fait dans le cadre d'une décision de non-entrée en matière puisqu'il concerne la pertinence des motifs d'asile des requérants et non leur vraisemblance (cf. JICRA 2003 no 19 consid. 3 et 4, JICRA 2003 no 20 consid. 3 et 5b), que l'argumentation de l'ODM, dans les décisions attaquées, ne repose pas sur l'absence d'indices de persécution, au sens que donne la jurisprudence à cette notion juridique indéterminée, mais sur l'existence d'une protection étatique appropriée, qu'en outre, ainsi que le relève l'ODM, il est reconnu que les membres de la minorité rom peuvent être victimes, en Serbie, de brimades et de tracasseries de la part de tiers (cf. Country Reports on Human Rights Practices, Serbia, US Department of State, 04/2011), qu'ainsi, les comportements (actes de malveillance, violences physiques et tracasseries régulières) dont les recourants auraient été victimes en raison de leur appartenance à cette minorité ethnique constituent des indices de persécution au sens de l'art. 34 al. 1 LAsi, qu'au vu de ce qui précède, les recours des intéressés doivent être admis et les décisions de non-entrée en matière de l'ODM annulées, que s'avérant manifestement fondés, les recours sont admis dans une procédure à juge unique, avec l'approbation d'un second juge (art. 111 let. e LAsi), qu'il est dès lors renoncé à un échange d'écritures, le présent arrêt n'étant motivé que sommairement (cf. art. 111a al. 1 et 2 LAsi), que dans la mesure où les conclusions des recours n'étaient pas d'emblée vouées à l'échec, les requêtes d'assistance judiciaire partielle doivent être admises (cf. art. 65 al. 1 PA), que les recourants n'ayant pas eu à faire face à des frais relativement élevés, il n'y a pas lieu d'allouer des dépens (art. 64 al. 1 PA), (dispositif page suivante) le Tribunal administratif fédéral prononce: 1. Les recours sont admis dans le sens des considérants. 2. Les décisions du 6 mai 2011 sont annulées; les affaires sont renvoyées à l'ODM pour nouvelles décisions. 3. Les requêtes d'assistance judiciaire partielle sont admises. 4. Il est statué sans frais. 5. Il n'est pas alloué de dépens. 6. Le présent arrêt est adressé aux recourants,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