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E-2772/2013 vom 30. Mai 2013</w:t>
      </w:r>
    </w:p>
    <w:p>
      <w:r>
        <w:t>Bundesverwaltungsgericht, 2013-05-30, FR</w:t>
      </w:r>
    </w:p>
    <w:p>
      <w:r>
        <w:rPr>
          <w:b/>
        </w:rPr>
        <w:t xml:space="preserve">Quelle: </w:t>
      </w:r>
      <w:r>
        <w:t>https://mcp.opencaselaw.ch/entscheid/bvger_E-2772_2013</w:t>
      </w:r>
    </w:p>
    <w:p>
      <w:r>
        <w:t>FR: TAF E-2772/2013 du 30 mai 2013</w:t>
      </w:r>
    </w:p>
    <w:p>
      <w:r>
        <w:t>IT: TAF E-2772/2013 del 30 maggio 2013</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2</w:t>
      </w:r>
    </w:p>
    <w:p>
      <w:r>
        <w:t>A titre préliminaire, le Tribunal constate que la cause de A._______ présente avec celle de son épouse, B._______, une connexité étroite, en raison de l'état de fait et des questions de droit qui se posent. En conséquence, le Tribunal prononce la jonction des causes E-2774/2013 et E-2772/2013 et décide de statuer en une seule décision sur le sort de deux recours.</w:t>
      </w:r>
    </w:p>
    <w:p>
      <w:r>
        <w:rPr>
          <w:b/>
        </w:rPr>
        <w:t>E. 3</w:t>
      </w:r>
    </w:p>
    <w:p>
      <w:r>
        <w:t>Les recourants ont qualité pour recourir. Présentés dans la forme et dans les délais prescrits par la loi, leurs recours sont recevables (art. 48 et 52 PA et 108 al. 1 LAsi).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les recourants fondent leur demande d'asile sur le grief d'être discriminés en Serbie, en raison de leur appartenance ethnique. Ils dénoncent surtout un manque de protection de la part des autorités serbes et se plaignent d'absence d'accès aux soins médicaux.</w:t>
      </w:r>
    </w:p>
    <w:p>
      <w:r>
        <w:rPr>
          <w:b/>
        </w:rPr>
        <w:t>E. 5.2</w:t>
      </w:r>
    </w:p>
    <w:p>
      <w:r>
        <w:t>Il sied de constater, en premier lieu, que les recourants n'apportent aucune preuve ni ne fournissent d'indices concrets à l'appui de leur affirmations. Il convient en conséquence d'analyser dans quelle mesure leurs propos peuvent être considérés comme vraisemblables, au sens de l'art. 7 LAsi.</w:t>
      </w:r>
    </w:p>
    <w:p>
      <w:r>
        <w:rPr>
          <w:b/>
        </w:rPr>
        <w:t>E. 5.3</w:t>
      </w:r>
    </w:p>
    <w:p>
      <w:r>
        <w:t>Sur ce point précis, force est de constater que les allégations relatives aux atteintes dont les intéressés auraient été la cible ne convainquent pas : générales et sommaires, elles manquent singulièrement de consistance. Les recourants limitent en effet leurs discours à de simples affirmations dépourvues de détails significatifs d'une expérience réellement vécue : ils ne précisent pas les dates exactes des prétendues agressions subies à leur domicile, ni leur déroulement.</w:t>
      </w:r>
    </w:p>
    <w:p>
      <w:r>
        <w:rPr>
          <w:b/>
        </w:rPr>
        <w:t>E. 5.4</w:t>
      </w:r>
    </w:p>
    <w:p>
      <w:r>
        <w:t>Abstraction faite de cette circonstance, il convient de constater, comme l'ODM l'avait d'ailleurs déjà relevé, qu'il appartenait en premier lieu aux intéressés de solliciter l'aide des autorités locales.</w:t>
      </w:r>
    </w:p>
    <w:p>
      <w:r>
        <w:rPr>
          <w:b/>
        </w:rPr>
        <w:t>E. 5.4.1</w:t>
      </w:r>
    </w:p>
    <w:p>
      <w:r>
        <w:t>En effet, il convient de rappeler que la crainte d'actes de représailles ne revêt un caractère déterminant pour la reconnaissance de la qualité de réfugié que si l'Etat n'accorde pas la protection nécessaire, comme il en a la capacité et l'obligation. Ainsi, selon le principe de subsidiarité de la protection internationale (in casu celle offerte par la Suisse) par rapport à la protection nationale, consacré à l'art. 1A ch. 2 de la Convention relative au statut des réfugiés du 28 juillet 1951 (Conv., RS 0.142.30), on est en droit d'attendre d'un requérant qu'il fasse appel en priorité à la protection du pays dont il a la nationalité (cf. à ce propos JICRA 2006 n° 18 consid. 10.1 p. 201 et JICRA 2000 n°15 p. 107ss, spéc. consid. 7).</w:t>
      </w:r>
    </w:p>
    <w:p>
      <w:r>
        <w:rPr>
          <w:b/>
        </w:rPr>
        <w:t>E. 5.4.2</w:t>
      </w:r>
    </w:p>
    <w:p>
      <w:r>
        <w:t>En l'espèce, confrontés à l'inaction de la police, les intéressés se devaient en conséquence de dénoncer, le cas échéant, ce comportement aux autorités supérieures. En effet, aucun élément du dossier ne démontre que les autorités serbes, de façon générale et délibérée, ont adopté une attitude discriminatoire à l'égard des recourants.</w:t>
      </w:r>
    </w:p>
    <w:p>
      <w:r>
        <w:rPr>
          <w:b/>
        </w:rPr>
        <w:t>E. 5.5</w:t>
      </w:r>
    </w:p>
    <w:p>
      <w:r>
        <w:t>Certes, le Tribunal est conscient que s'agissant de la situation générale des minorités ethniques en Serbie et en particulier celle des Roms, il a pu être constaté que ceux-ci pouvaient parfois faire l'objet de discriminations ou de tracasseries. Il n'en demeure pas moins que la Serbie a accompli d'importants efforts en vue de développer et d'améliorer le statut de la communauté rom, ainsi que de diminuer les comportements discriminatoires envers elle. Il convient de préciser que cette volonté de protection doit d'autant plus être admise que la Serbie a déposé, en date du 22 décembre 2009, une demande d'adhésion à l'Union européenne.</w:t>
      </w:r>
    </w:p>
    <w:p>
      <w:r>
        <w:rPr>
          <w:b/>
        </w:rPr>
        <w:t>E. 5.6</w:t>
      </w:r>
    </w:p>
    <w:p>
      <w:r>
        <w:t>Sur la base de ce qui précède, force est de constater qu'aucun élément au dossier ne permet de conclure à l'absence délibérée de protection de la minorité rom en Serbie par la police et les autorités publiques.</w:t>
      </w:r>
    </w:p>
    <w:p>
      <w:r>
        <w:rPr>
          <w:b/>
        </w:rPr>
        <w:t>E. 5.7</w:t>
      </w:r>
    </w:p>
    <w:p>
      <w:r>
        <w:t>Il s'ensuit que le recours des intéressés, en tant qu'il conteste le refus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8.5</w:t>
      </w:r>
    </w:p>
    <w:p>
      <w:r>
        <w:t>En l'occurrence, le Tribunal relève que les recourants n'ont pas démontré l'existence d'un risque réel, fondé sur des motifs sérieux et avérés, d'être exposés, en cas de retour dans leur pays d'origine, à des traitements prohibés.</w:t>
      </w:r>
    </w:p>
    <w:p>
      <w:r>
        <w:rPr>
          <w:b/>
        </w:rPr>
        <w:t>E. 8.6</w:t>
      </w:r>
    </w:p>
    <w:p>
      <w:r>
        <w:t>Dès lors, l'exécution du renvoi du recourant sous forme de refoulement ne transgresse aucun engagement de la Suisse relevant du droit international, de sorte qu'elle s'avère licite (art. 44 al. 2 LAsi et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9.2</w:t>
      </w:r>
    </w:p>
    <w:p>
      <w:r>
        <w:t>S'agissant de la Serbie, il est notoire qu'elle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9.3</w:t>
      </w:r>
    </w:p>
    <w:p>
      <w:r>
        <w:t>Reste encore à examiner si le retour des recourants dans leur pays d'origine équivaudrait, comme ils le prétendent, à les mettre concrète-ment en danger, en raison de leur situation personnelle liée à leur appartenance ethnique et compte tenu en particulier de leurs problèmes de santé.</w:t>
      </w:r>
    </w:p>
    <w:p>
      <w:r>
        <w:rPr>
          <w:b/>
        </w:rPr>
        <w:t>E. 9.3.1</w:t>
      </w:r>
    </w:p>
    <w:p>
      <w:r>
        <w:t>A ce titre le Tribunal rappelle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in : Olivier Guillod / Dominique Sprumont / Béatrice Despland [éditeurs], 13ème Journée de droit de la santé de l'institut de droit de la santé, Université de Neuchâtel, Berne 2007 [Editions Weblaw], Zurich / Bâle / Genève 2007 [Schulthess], spéc. p. 50 ss ;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w:t>
      </w:r>
    </w:p>
    <w:p>
      <w:r>
        <w:rPr>
          <w:b/>
        </w:rPr>
        <w:t>E. 9.3.2</w:t>
      </w:r>
    </w:p>
    <w:p>
      <w:r>
        <w:t>Ainsi, pour admettre l'inexigibilité de l'exécution du renvoi, il ne suffit pas en soi de constater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9.3.3</w:t>
      </w:r>
    </w:p>
    <w:p>
      <w:r>
        <w:t>En ce qui concerne plus particulièrement la situation des Roms de Serbie, le Tribunal observe qu'en dépit des efforts importants entrepris par les autorités pour promouvoir l'égalité sociale des membres de cette minorité, ceux-ci sont toujours la cible de diverses discriminations, notamment dans les domaines de l'éducation, du travail et de la santé. De fait, un grand nombre de Roms vivent dans des conditions de grande pauvreté et sont en outre largement touchés par le chômage (cf. Commission of the European Communities, Serbia 2009 Progress Report, Bruxelles, 14 octobre 2009, section 2.2, p. 13 ss ; Helsinki Committee for Human Rights in Serbia, Annual Report : Serbia 2008, Belgrade 2009, p. 387 ss; Home Office, UK Border Agency, Operational Guidance Note, Serbia, 1er septembre 2008, ch. 3.6, p. 3 ss ; US Department of State, Country Reports on Human Rights Practices 2008, spéc. section 5 sous "National / Racial / Ethnic Minorities" ; Country of Return Information Project, country sheet Serbia, août 2007 ; Christian Bodewig / Akshay Sethi, Poverty, Social Exclusion and Ethnicity in Serbia and Montenegro : The case of the Roma, octobre 2005, p. 1 ss et p.19 ss).</w:t>
      </w:r>
    </w:p>
    <w:p>
      <w:r>
        <w:rPr>
          <w:b/>
        </w:rPr>
        <w:t>E. 9.3.4</w:t>
      </w:r>
    </w:p>
    <w:p>
      <w:r>
        <w:t>Toutefois, cette situation, bien qu'insatisfaisante, n'est en l'espèce pas de nature à exposer les recourants à une mise en danger concrète et, en conséquence, à faire obstacle à l'exécution de leur renvoi.</w:t>
      </w:r>
    </w:p>
    <w:p>
      <w:r>
        <w:rPr>
          <w:b/>
        </w:rPr>
        <w:t>E. 9.3.5</w:t>
      </w:r>
    </w:p>
    <w:p>
      <w:r>
        <w:t>En effet, il ne ressort pas des rapports médicaux établis en Suisse que A._______ et B._______ souffrent d'affections d'une gravité telle qu'un retour en Serbie provoquerait, de manière certaine, une mise en danger concrète et sérieuse de leur vie ou de leur santé. Rien ne démontre par ailleurs que leur état nécessite impérativement des traitements médicaux ne pouvant être poursuivis qu'en Suisse, sous peine d'entraîner les conséquences précitées (cf. JICRA 2003 n° 24 précitée).</w:t>
      </w:r>
    </w:p>
    <w:p>
      <w:r>
        <w:rPr>
          <w:b/>
        </w:rPr>
        <w:t>E. 9.3.5.1</w:t>
      </w:r>
    </w:p>
    <w:p>
      <w:r>
        <w:t>S'agissant de la situation de A._______, force est de constater qu'il a déjà bénéficié, en Serbie, de soins et de contrôles médicales, comme il a d'ailleurs lui-même déclaré lors de ses auditions. Contrairement à ce qu'il avance, rien ne permet donc d'admettre qu'il en ira différemment à son retour.</w:t>
      </w:r>
    </w:p>
    <w:p>
      <w:r>
        <w:rPr>
          <w:b/>
        </w:rPr>
        <w:t>E. 9.3.5.2</w:t>
      </w:r>
    </w:p>
    <w:p>
      <w:r>
        <w:t>Quant à son état psychique, selon le certificat médical du 23 mai 2012, il souffre d'un trouble dépressif moyen qui se traduit par une angoisse permanente et l'irritabilité. Selon son médecin, il nécessite une prise en charge psychothérapeutique dans un cadre régulier et sécurisant.</w:t>
      </w:r>
    </w:p>
    <w:p>
      <w:r>
        <w:rPr>
          <w:b/>
        </w:rPr>
        <w:t>E. 9.3.5.3</w:t>
      </w:r>
    </w:p>
    <w:p>
      <w:r>
        <w:t>Il convient dès lors d'examiner si, une fois de retour dans son pays d'origine, le recourant pourra bénéficier des soins indispensables pour éviter la mise en danger de son intégrité psychique.</w:t>
      </w:r>
    </w:p>
    <w:p>
      <w:r>
        <w:rPr>
          <w:b/>
        </w:rPr>
        <w:t>E. 9.3.5.4</w:t>
      </w:r>
    </w:p>
    <w:p>
      <w:r>
        <w:t>Le Tribunal considère comme important de rappeler ici que la Serbie dispose de structures médicales (cf. arrêts du Tribunal administratif fédéral D-6908/2011 du 18 janvier 2012, E-4013/2011 du 5 octobre 2011 consid. 7.2.3 et les réf. cit., D 5915/2006 du 3 novembre 2010 consid. 7.3.2, et E-1658/2010 du 25 mai 2010 et les réf. cit. ; Praxis, Analysis of the main obstacles and problems in access of Roma to the rights to health and health care, Belgrade, juillet 2011, spéc. p. 48 ss ; The Country of Return Information Project, Country Sheet Serbia, juin 2009, p. 73 ss) qui permettront à A._______ de bénéficier de soins adéquats, y compris pour le cas où son état de santé viendrait à se péjorer. Bien que la qualité des soins en Serbie ne soit pas équivalente à celle existante en Suisse, l'intéressé ne sera donc pas privé de toute possibilité d'un suivi essentiel et nécessaire.</w:t>
      </w:r>
    </w:p>
    <w:p>
      <w:r>
        <w:rPr>
          <w:b/>
        </w:rPr>
        <w:t>E. 9.3.5.5</w:t>
      </w:r>
    </w:p>
    <w:p>
      <w:r>
        <w:t>Il convient par ailleurs de souligner que l'affection psychique dont souffre l'intéressé a été qualifiée, par son médecin, d'un "épisode dépressif moyen" ne constituant pas d'obstacle à son renvoi. Le médecin préconisait toutefois que l'intéressé puisse se stabiliser sur le plan psychique avant d'être renvoyé, cela pour permettre de diminuer le risque d'exacerbation de la symptomatologie en cas de re-confrontation aux facteurs de stresse dans son pays d'origine.</w:t>
      </w:r>
    </w:p>
    <w:p>
      <w:r>
        <w:rPr>
          <w:b/>
        </w:rPr>
        <w:t>E. 9.3.5.6</w:t>
      </w:r>
    </w:p>
    <w:p>
      <w:r>
        <w:t>Sur ce point, le Tribunal observe que le recourant a pu poursuivre sa thérapie en Suisse, conformément à la suggestion de son médecin, dans le Centre de compétences en psychiatrie et en psychothérapie de Martigny, comme il ressort de son recours. Il appartiendra néanmoins encore à présent, à ses thérapeutes de prendre les mesures adéquates pour le préparer à la perspective d'un retour et aux autorités d'exécution de vérifier le besoin de mesures particulières que requerrait son état lors de l'organisation du renvoi. Le Tribunal rappelle qu'on ne saurait, d'une manière générale, prolonger indéfiniment le séjour d'une personne en Suisse au seul motif que la perspective d'un retour serait hypothétiquement susceptible d'avoir des conséquences sur le plan psychique (cf. notamment arrêt du Tribunal administratif fédéral E-4318/2007 du 3 février 2011 consid. 4.3.6 ainsi que les références de jurisprudence et de doctrine citées).</w:t>
      </w:r>
    </w:p>
    <w:p>
      <w:r>
        <w:rPr>
          <w:b/>
        </w:rPr>
        <w:t>E. 9.3.5.7</w:t>
      </w:r>
    </w:p>
    <w:p>
      <w:r>
        <w:t>Il en va de même de l'intéressée, aussi bien s'agissant de sa santé physique que psychique. Comme ci-dessus précisé, la Serbie dispose de structures médicales appropriées pour soigner de tels troubles et, en conséquence, la recourante pourra, dès retour dans son pays d'origine, suivre une thérapie psychologique adéquate et bénéficier d'un traitement ambulatoire pour soigner son problème du diabète.</w:t>
      </w:r>
    </w:p>
    <w:p>
      <w:r>
        <w:rPr>
          <w:b/>
        </w:rPr>
        <w:t>E. 9.3.6</w:t>
      </w:r>
    </w:p>
    <w:p>
      <w:r>
        <w:t>Dans ces conditions, le Tribunal considère que les problèmes médicaux des recourants ne sont pas d'une gravité telle qu'il faille renoncer à l'exécution de leur renvoi.</w:t>
      </w:r>
    </w:p>
    <w:p>
      <w:r>
        <w:rPr>
          <w:b/>
        </w:rPr>
        <w:t>E. 9.4</w:t>
      </w:r>
    </w:p>
    <w:p>
      <w:r>
        <w:t>Pour ces motifs, l'exécution du renvoi doit être considérée comme raisonnablement exigible.</w:t>
      </w:r>
    </w:p>
    <w:p>
      <w:r>
        <w:rPr>
          <w:b/>
        </w:rPr>
        <w:t>E. 10</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513-515).</w:t>
      </w:r>
    </w:p>
    <w:p>
      <w:r>
        <w:rPr>
          <w:b/>
        </w:rPr>
        <w:t>E. 11</w:t>
      </w:r>
    </w:p>
    <w:p>
      <w:r>
        <w:t>Il s'ensuit que le recours, en tant qu'il conteste la décision de renvoi et son exécution, doit être également rejeté.</w:t>
      </w:r>
    </w:p>
    <w:p>
      <w:r>
        <w:rPr>
          <w:b/>
        </w:rPr>
        <w:t>E. 12</w:t>
      </w:r>
    </w:p>
    <w:p>
      <w:r>
        <w:t>Le recours s'avérant manifestement infondé, il est rejeté dans une procédure à juge unique, avec l'approbation d'un second juge (art. 111 let. e LAsi). Il est dès lors renoncé à un échange d'écritures (cf. art. 111a al. 1 LAsi).</w:t>
      </w:r>
    </w:p>
    <w:p>
      <w:r>
        <w:rPr>
          <w:b/>
        </w:rPr>
        <w:t>E. 13</w:t>
      </w:r>
    </w:p>
    <w:p>
      <w:r>
        <w:t>Dans la mesure où les conclusions du recours étaient d'emblée vouées à l'échec, la requête d'assistance judiciaire partielle doit être rejetée (art. 65 al. 1 PA).</w:t>
      </w:r>
    </w:p>
    <w:p>
      <w:r>
        <w:rPr>
          <w:b/>
        </w:rPr>
        <w:t>E. 14</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