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E-2767/2025 vom 28. Mai 2025</w:t>
      </w:r>
    </w:p>
    <w:p>
      <w:r>
        <w:t>Bundesverwaltungsgericht, 2025-05-28, DE</w:t>
      </w:r>
    </w:p>
    <w:p>
      <w:r>
        <w:rPr>
          <w:b/>
        </w:rPr>
        <w:t xml:space="preserve">Quelle: </w:t>
      </w:r>
      <w:r>
        <w:t>https://mcp.opencaselaw.ch/entscheid/bvger_E-2767_2025</w:t>
      </w:r>
    </w:p>
    <w:p>
      <w:r>
        <w:t>FR: TAF E-2767/2025 du 28 mai 2025</w:t>
      </w:r>
    </w:p>
    <w:p>
      <w:r>
        <w:t>IT: TAF E-2767/2025 del 28 maggio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750.– werden dem Beschwerdeführer aufer- 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</w:t>
      </w:r>
    </w:p>
    <w:p>
      <w:r>
        <w:t>Der Einzelrichter: Die Gerichtsschreiberin:</w:t>
      </w:r>
    </w:p>
    <w:p>
      <w:r>
        <w:t>Markus König Karin Parpan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