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E-275/2014 vom 15. April 2014</w:t>
      </w:r>
    </w:p>
    <w:p>
      <w:r>
        <w:t>Bundesverwaltungsgericht, 2014-04-15, FR</w:t>
      </w:r>
    </w:p>
    <w:p>
      <w:r>
        <w:rPr>
          <w:b/>
        </w:rPr>
        <w:t xml:space="preserve">Quelle: </w:t>
      </w:r>
      <w:r>
        <w:t>https://mcp.opencaselaw.ch/entscheid/bvger_E-275_2014</w:t>
      </w:r>
    </w:p>
    <w:p>
      <w:r>
        <w:t>FR: TAF E-275/2014 du 15 avril 2014</w:t>
      </w:r>
    </w:p>
    <w:p>
      <w:r>
        <w:t>IT: TAF E-275/2014 del 15 aprile 2014</w:t>
      </w:r>
    </w:p>
    <w:p>
      <w:pPr>
        <w:pStyle w:val="Heading2"/>
      </w:pPr>
      <w:r>
        <w:t>Regeste</w:t>
      </w:r>
    </w:p>
    <w:p>
      <w:r>
        <w:t>Asile (non-entrée en matière / absence de documents)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Le chiffre 1 de la décision de l'ODM du 8 janvier 2014 est annulé et le dossier renvoyé à cet office pour qu'il examine la demande d'asile selon la procédure ordinaire et rende une nouvelle décision.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L'ODM versera au recourant, pour ses dépens, un montant de 900 francs.</w:t>
      </w:r>
    </w:p>
    <w:p>
      <w:r>
        <w:rPr>
          <w:b/>
        </w:rPr>
        <w:t>E. 5</w:t>
      </w:r>
    </w:p>
    <w:p>
      <w:r>
        <w:t>Le présent arrêt est adressé à la mandataire du recourant, à l'ODM et à l'autorité cantonale compétente. Le président du collège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