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E-2759/2011 vom 20. Mai 2011</w:t>
      </w:r>
    </w:p>
    <w:p>
      <w:r>
        <w:t>Bundesverwaltungsgericht, 2011-05-20, FR</w:t>
      </w:r>
    </w:p>
    <w:p>
      <w:r>
        <w:rPr>
          <w:b/>
        </w:rPr>
        <w:t xml:space="preserve">Quelle: </w:t>
      </w:r>
      <w:r>
        <w:t>https://mcp.opencaselaw.ch/entscheid/bvger_E-2759_2011</w:t>
      </w:r>
    </w:p>
    <w:p>
      <w:r>
        <w:t>FR: TAF E-2759/2011 du 20 mai 2011</w:t>
      </w:r>
    </w:p>
    <w:p>
      <w:r>
        <w:t>IT: TAF E-2759/2011 del 20 maggio 2011</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V E-2759/2011 Arrêt du 20 mai 2011 Composition François Badoud, juge unique, avec l'approbation de Nina Spälti Giannakitsas, juge ; Chrystel Tornare Villanueva, greffière. Parties A._______, né le (...), son épouse, B._______, née le (...), et leurs enfants, C._______, né le (...), D._______, né le (...), E._______, né le (...), F._______, née le (...), Macédoine, recourants, contre Office fédéral des migrations (ODM), Quellenweg 6, 3003 Berne, autorité inférieure . Objet Asile (non-entrée en matière) et renvoi ; décision de l'ODM du 5 mai 2011 / N (...). Vu la demande d'asile déposée en Suisse par A._______, son épouse, B._______, et leurs enfants en date du 11 avril 2011, la décision du 5 mai 2011, par laquelle l'ODM, constatant que la Macédoine,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des recourants, conformément à l'art. 34 al. 1 LAsi, a prononcé leur renvoi de Suisse et ordonné l'exécution de cette mesure, le recours interjeté, le 13 mai 2011, contre cette décision, et la demande de dispense du paiement de l'avance des frais de procédure dont il est assorti, la réception du dossier de première instance en date du 17 mai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intéressés ont qualité pour recourir (cf. art. 48 al. 1 PA) et que leur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que la conclusion tendant à la reconnaissance de la qualité de réfugié et à l'octroi de l'asile est dès lors irrecevable, que, conformément à l'art. 6a al. 2 let. a LAsi, le Conseil fédéral désigne les Etats d'origine ou de provenance sûrs, à savoir ceux dans lesquels il estime que le recourant est à l'abri de toute persécution, qu'il soumet à un contrôle périodique les décisions qu'il prend sur ce point (cf. art. 6a al. 3 LAsi), que si le recourant vient de l'un de ces Etats, l'office n'entre pas en matière sur sa demande, à moins qu'il n'existe des indices de persécution (cf. art. 34 al. 1 LAsi), que la notion de persécution de l'art. 34 al. 1 LAsi correspond à celle de l'art. 18 LAsi, qu'elle comprend les préjudices, subis ou craints, émanant de l'être humain, soit les sérieux préjudices au sens de l'art. 3 LAsi, ainsi que les risques de violation des droits humains et les situations de guerre, de guerre civile ou de violence menaçant un individu en particulier, à l'exclusion des autres empêchements à l'exécution du renvoi (cf. JICRA 2004 n° 5 consid. 4c/aa p. 35 : 2003 n° 20 consid. 3c p. 130 ; 2003 n° 19 consid. 3c p. 124s. ; 2003 n° 18 p. 109ss), qu'en date du 23 juin 2003, le Conseil fédéral a désigné la Macédoine comme Etat exempt de persécutions, avec effet au 1er août 2003, qu'il convient d'examiner si c'est à bon droit que l'ODM a considéré que le dossier ne révélait aucun fait propre à établir des indices de persécution, au sens large défini ci-dessus, que les exigences relatives au degré de preuve sont réduites en la matière, que, dès qu'un examen succinct des faits allégués laisse apparaître des signes tangibles, apparents et probables de préjudices émanant de l'être humain quel qu'il soit (agent étatique ou particulier), il y a lieu d'entrer en matière sur la demande d'asile et de procéder à un examen matériel de celle-ci (cf. dans ce sens JICRA 2004 n° 35 consid. 4.3 p. 247s.), qu'en l'espèce, les recourants, qui sont d'origine rom, ont indiqué que A._______ s'était engagé dans le parti politique (...) afin d'obtenir un emploi, qu'en contrepartie, il aurait incité les membres de sa communauté à voter pour ce parti, que le maire de la ville, membre du (...), n'ayant cependant pas tenu les promesses faites en faveur de la communauté rom durant sa campagne électorale, l'intéressé aurait été insulté par les Roms habitant son quartier, que, le recourant lui-même aurait proféré des insultes à l'égard dudit maire parce que celui-ci avait refusé de lui accorder son aide pour trouver un travail et aussi pour que son fils, malade, puisse se faire soigner, que, cependant, les motifs allégués pour demander l'asile ne sont révélateurs d'aucun indice de persécution, qu'au demeurant la seule appartenance à la minorité rom ne saurait elle non plus signifier un risque de persécution et constituer un motif suffisant pour se voir reconnaître la qualité de réfugié au sens de l'art. 3 LAsi, que, de plus, les agissements dont les recourants auraient été les prétendues victimes ne reposent que sur leurs déclarations, parfois contradictoires et souvent lacunaires, et ne sont étayées par aucun élément concret et sérieux, qu'à titre d'exemple, les allégations du recourant et de son épouse se contredisent sur des points importants, comme celui qui concerne le moment où le recourant aurait quitté son emploi, que, s'agissant des problèmes que les (...) auraient rencontrés avec les Roms du quartier, au motif que le recourant les aurait trahis en s'engageant activement dans la campagne électorale d'un maire qui n'aurait pas tenu ses promesses, les propos injurieux qui auraient été proférés à leur égard ne correspondent toutefois pas aux caractéristiques d'une persécution et ne permettent pas a fortiori de conclure à l'existence d'indices de cette nature, dans la mesure où ils n'atteignent manifestement pas un niveau d'intensité suffisant pour pouvoir admettre de sérieux préjudices au sens de l'art. 3 LAsi, que les recourants n'étant de toute évidence pas menacés de persécution en Macédoine, ils ne peuvent pas bénéficier de l'art. 5 al. 1 LAsi qui reprend en droit interne le principe de non-refoulement généralement reconnu en droit international public et énoncé expressément à l'art. 33 de la convention du 28 juillet 1951 relative au statut des réfugiés (Conv., RS 0.142.30), que, de plus, il ne ressort du dossier aucun indice d'un risque, pour leur personne,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186s.), que la Macédoine ne connaît pas une situation de guerre, de guerre civile ou de violence généralisée, qui permettrait de présumer, à propos de tous les recourants provenant de cet Etat, et indépendamment des circonstances de chaque cas particulier, l'existence d'une mise en danger concrète au sens de l'art. 83 al. 4 de la loi fédérale sur les étrangers du 16 décembre 2005 (LEtr, RS 142.20), que, pour le reste, renvoi peut être fait aux considérants de la décision attaquée, le recours ne contenant ni arguments ni moyens de preuve susceptibles d'en remettre en cause le bien-fondé, qu'en conclusion, les recourants venant d'un Etat sûr et le dossier ne révélant aucun indice de persécution au sens prévu à l'art. 34 al. 1 LAsi, c'est à juste titre que l'ODM n'est pas entré en matière sur leur demande d'asile, que, sur ce point, leur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pour les motifs exposés ci-dessus, l'exécution du renvoi doit être considérée comme licite (cf. art. 44 al. 2 LAsi et art. 83 al. 3 LEtr), qu'elle est également raisonnablement exigible (art. 83 al. 4 LEtr ; JICRA 2003 n° 24 consid. 5 p. 157s., et jurisp. cit.), dans la mesure où elle ne fait pas apparaître, en l'espèce, une mise en danger concrète des recourants, qu'en effet, les intéressés n'ont quitté leur pays que depuis quelques semaines, qu'en outre, les époux recourants ont des proches en Macédoine, qui pourront, en cas de besoin, leur apporter un premier soutien à leur retour au pays, que certes, ils ont encore fait valoir que la recourante, B._______, et l'aîné des enfants, C._______, souffrent de problèmes de santé, qu'ils n'ont toutefois produit aucun certificat médical ni été en mesure de préciser de quelle maladie ceux-ci étaient atteints, qu'à ce sujet, si les soins essentiels nécessaires peuvent être assurés dans le pays d'origine ou de provenance de l'étranger concerné, l'exécution du renvoi sera raisonnablement exigible, qu'elle ne le sera plus, au sens de l'art. 83 al. 4 LEtr, si, en raison de l'absence de possibilités de traitement adéquat, l'état de santé des intéressés se dégraderait très rapidement au point de conduire d'une manière certaine à la mise en danger concrète de leur vie ou à une atteinte sérieuse, durable, et notablement plus grave, de leur intégrité physique, qu'en l'espèce, les recourants ont expressément déclaré que B._______ et C._______ avaient bénéficié de soins et étaient suivis de façon régulière en Macédoine (cf. p-v d'audition de B._______ du 21 avril 2011, p. 2 s. et p-v d'audition de A._______ du 21 avril 2011, p. 7), que dans ce sens, ils n'ont pas établi que leur retour aurait pour conséquence de provoquer une dégradation rapide de leur état de santé ou de mettre en danger leur vie, compte tenu des structures médicales dont disposent la Macédoine, même si celles-ci ne correspondent pas nécessairement au standard de qualité existant en Suisse, que, de plus, les médicaments nécessaires pourront, dans un premier temps, leur être fournis dans le cadre d'une aide au retour appropriée, que l'exécution du renvoi en Macédoine est enfin possible (cf. art. 83 al. 2 LEtr ; ATAF 2008/34 consid. 12 p. 513-515 et jurisp. cit.), les recourants étant titulaires de passeports nationaux en cours de validité (cf. art. 8 al. 4 LAsi), que le recours, en tant qu'il porte sur le renvoi et son exécution, doit ainsi être également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que, dès lors, la demande de dispense du paiement de l'avance de frais est sans objet, le Tribunal administratif fédéral prononce: 1. Le recours est rejeté dans la mesure où il est recevable. 2. Les frais de procédure, d'un montant de Fr. 600.-, sont mis à la charge des recourants. Ce montant doit être versé sur le compte du Tribunal dans les 30 jours dès l'expédition du présent arrêt. 3. Le présent arrêt est adressé aux recourants,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