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E-2750/2020 vom 17. August 2020</w:t>
      </w:r>
    </w:p>
    <w:p>
      <w:r>
        <w:t>Bundesverwaltungsgericht, 2020-08-17, FR</w:t>
      </w:r>
    </w:p>
    <w:p>
      <w:r>
        <w:rPr>
          <w:b/>
        </w:rPr>
        <w:t xml:space="preserve">Quelle: </w:t>
      </w:r>
      <w:r>
        <w:t>https://mcp.opencaselaw.ch/entscheid/bvger_E-2750_2020</w:t>
      </w:r>
    </w:p>
    <w:p>
      <w:r>
        <w:t>FR: TAF E-2750/2020 du 17 août 2020</w:t>
      </w:r>
    </w:p>
    <w:p>
      <w:r>
        <w:t>IT: TAF E-2750/2020 del 17 agosto 2020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pour déni de justice est admis.</w:t>
      </w:r>
    </w:p>
    <w:p>
      <w:r>
        <w:rPr>
          <w:b/>
        </w:rPr>
        <w:t>E. 2</w:t>
      </w:r>
    </w:p>
    <w:p>
      <w:r>
        <w:t>Il est enjoint au SEM de statuer sur la demande d'asile du recourant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450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William Waeber Lea Avrany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