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E-2750/2011 vom 20. Mai 2011</w:t>
      </w:r>
    </w:p>
    <w:p>
      <w:r>
        <w:t>Bundesverwaltungsgericht, 2011-05-20, DE</w:t>
      </w:r>
    </w:p>
    <w:p>
      <w:r>
        <w:rPr>
          <w:b/>
        </w:rPr>
        <w:t xml:space="preserve">Quelle: </w:t>
      </w:r>
      <w:r>
        <w:t>https://mcp.opencaselaw.ch/entscheid/bvger_E-2750_2011</w:t>
      </w:r>
    </w:p>
    <w:p>
      <w:r>
        <w:t>FR: TAF E-2750/2011 du 20 mai 2011</w:t>
      </w:r>
    </w:p>
    <w:p>
      <w:r>
        <w:t>IT: TAF E-2750/2011 del 20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E-2750/2011, E-2751/2011 Urteil vom 20. Mai 2011 Besetzung Einzelrichter Kurt Gysi, mit Zustimmung von Richter Pietro Angeli-Busi; Gerichtsschreiber Christoph Berger. Parteien A._______, B._______, C._______, D._______, E._______, Mazedonien, ehemalige jugoslawische Republik, (...), Beschwerdeführende, gegen Bundesamt für Migration (BFM), Quellenweg 6, 3003 Bern, Vorinstanz . Gegenstand Nichteintreten auf Asylgesuch und Wegweisung; Verfügungen des BFM vom 10. Mai 2011 / N (...) und N (...). Das Bundesverwaltungsgericht stellt fest, dass die Beschwerdeführenden - türkischsprachige Angehörige der Roma aus Strumica - ihr Heimatland am 6. April 2011 verliessen, am 7. April 2011 in die Schweiz einreisten und am 8. April 2011 um Asyl nachsuchten, dass der Beschwerdeführer E.R. anlässlich der Befragung im Empfangs- und Verfahrenszentrum (EVZ) vom 19. April 2011 und der Anhörung zu den Asylgründen vom 28. April 2011 zur Begründung im Wesentlichen geltend machte, er habe sich für die SDSM (Sozialdemokratische Union Mazedoniens) engagiert, indem er Analphabeten zu den Wahllokalen begleitet und sich als Wahlbeobachter zur Verfügung gestellt habe, dass er im Vorfeld der Kommunalwahlen vom 22. März 2009 am 6. März 2009 bedroht und zwei Wochen nach dem kommunalen Wahlsieg der SDSM von Anhängern der gegnerischen Regierungspartei (VMRO) zusammengeschlagen worden sei, was er der Polizei gemeldet habe, welche den Vorfall schriftlich aufgenommen habe, dass er einen Monat später nochmals verprügelt worden sei und einen Gehörschaden erlitten habe, dass er im Februar 2010 erneut bedroht worden sei, was er bei der zuständigen Behörde zur Anzeige gebracht habe, dass er anlässlich einer grossen Demonstration Ende Juni 2010 Reisebusse in die Hauptstadt organisiert habe und er bei der Rückkehr wiederum bedroht worden sei, dass er vor diesem Hintergrund mit seiner Familie in Österreich um Asyl ersucht habe, ihr Gesuch jedoch mangels Beweismittel abgewiesen worden sei, weshalb sie am 16. November 2010 nach Mazedonien zurückgekehrt seien, dass auf den 5. Juni 2011 Neuwahlen angesetzt und gegen ihn Todesdrohungen ausgesprochen worden seien und seine ältere Tochter geohrfeigt worden sei, dass sich die weiteren Beschwerdeführenden im Wesentlichen auf den geltend gemachten Sachverhalt des Beschwerdeführers E.R. beziehen, dass für den Inhalt der weiteren Aussagen auf die Protokolle bei den Akten verwiesen wird, dass die Beschwerdeführenden im vorinstanzlichen Verfahren Polizeiprotokolle (Überweisungen an die Kommission zur Behandlung geringfügiger Angelegenheiten) einreichten, dass das BFM mit Verfügungen vom 10. Mai 2011 - gleichentags eröffnet - in Anwendung von Art. 34 Abs. 1 des Asylgesetzes vom 26. Juni 1998 (AsylG, SR 142.31) auf die Asylgesuche der Beschwerdeführenden nicht eintrat, die Wegweisung aus der Schweiz verfügte, den Vollzug anordnete und mit Eröffnung der Verfügungen Einsicht in die Verfahrensakten gewährte, dass das Bundesamt zur Begründung seines Nichteintretensentscheides auf die Tatsache hinwies, dass der Bundesrat mit Beschluss vom 25. Juni 2003 Mazedonien als verfolgungssicheren Staat ("safe country") im Sinne von Art. 6a Abs. 2 Bst. a AsylG bezeichnet habe, dass das BFM auf Asylgesuche mazedonischer Staatsangehöriger deshalb nicht eintrete, ausser es gebe Hinweise auf eine asylrelevante Verfolgung, dass Hinweise, welche die widerlegbare Vermutung der Verfolgungssicherheit gemäss Art. 6a Abs. 2 Bst. a AsylG umstossen könnten, vorliegend aus den Akten nicht ersichtlich seien, dass sich vorliegend vielmehr ergebe, dass die Polizei sich der Anzeigen der Beschwerdeführenden offensichtlich angenommen, entsprechende schriftliche Unterlagen erstellt und die Angelegenheiten ordnungsgemäss an die zuständige Kommission weitergeleitet habe, dass die dazu eingereichten Dokumente korrekt abgefasst seien, Gesetzesartikel zitiert und die Sachverhalte aufgeführt würden, dass sich somit ergebe, dass die Rechtssicherheit offensichtlich gewahrt sei, dass sich somit keine Hinweise ergäben, welche die widerlegbare Vermutung des Art. 6a Abs. 2 Bst. a AsylG umzustossen vermöchten und es den Beschwerdeführenden somit nicht gelinge, die Vermutung fehlender Verfolgung zu widerlegen, dass der Vollzug der Wegweisung zudem zulässig, zumutbar und möglich sei, dass die Beschwerdeführenden mit Eingaben vom 13. Mai 2011 gegen diesen Entscheid beim Bundesverwaltungsgericht Beschwerde erheben und beantragen, die (jeweilige) Verfügung des BFM sei aufzuheben, die Vorinstanz sei anzuweisen, auf ihr Asylgesuch einzutreten, ihre Flüchtlingseigenschaft pflichtgemäss zu prüfen und eine neue Verfügung zu erlassen, dass festzustellen sei, dass der Wegweisungsvollzug für sie unzumutbar sei, und daher das BFM anzuweisen sei, ihren weiteren Aufenthalt in der Schweiz nach den Bestimmungen über die vorläufige Aufnahme zu regeln, dass im Sinne einer vorsorglichen Massnahme die Vollzugsbehörden anzuweisen seien, die Kontaktaufnahme mit ihrem Heimat- oder Herkunftsstaat sowie jede Weitergabe von Daten an denselben bis zum Endentscheid über diese Verfahren zu unterlassen, dass sie in prozessualer Hinsicht um Gewährung der unentgeltlichen Rechtspflege und um Verzicht auf die Erhebung eines Kostenvorschusses ersuchen, dass die Akten am 16. Mai 2011 beim Bundesverwaltungsgericht eintrafen (vgl. Art. 109 Abs. 2 AsylG), und zieht in Erwägung, dass das Bundesverwaltungsgericht auf dem Gebiet des Asyls in der Regel - und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Beschwerden legitimiert sind (Art. 37 VGG i.V.m. Art. 48 Abs. 1 VwVG), dass somit auf die im Übrigen frist- und formgerecht eingereichten Beschwerden einzutreten ist (Art. 108 Abs. 2 AsylG und Art. 37 VGG i.V.m. Art. 52 VwVG), dass die beiden Beschwerden E-2750/2011 und E-2751/2011 aufgrund des engen persönlichen und sachlichen Zusammenhangs zu vereinigen sind und über beide Beschwerden in einem Verfahren zu entscheiden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25. Juni 2003 Mazedonien zum verfolgungssicheren Staat ("safe country") erklärt hat und von dieser Einschätzung im Rahmen der periodischen Prüfung (vgl. Art. 6a Abs. 3 AsylG) bisher nicht abgewichen ist, dass das Bundesamt Mazedonien daher zu Recht als auf der bundesrätlichen Liste verfolgungssicherer Staaten erkannt hat und somit die formelle Bedingung für den Erlass eines Nichteintretensentscheides auf der Grundlage von Art. 34 Abs. 1 AsylG erfüllt ist, dass die in den angefochtenen Verfügungen nachgezeichneten Beweggründe für diesen Bundesratsbeschluss vom 25. Juni 2003 offensichtlich gesetzlich zureichend abgestützt sind (Art. 6 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[vgl. EMARK 2004 Nr. 5 E. 4c.aa S. 35 f., EMARK 2004 Nr. 35 E. 4.3. S.247]),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2004 Nr. 35 E. 4.3 S. 247 f.), dass die Vorinstanz in den angefochtenen Entscheiden zutreffend ausgeführt hat, vorliegend ergebe sich, dass die Polizei sich der Anzeigen der Beschwerdeführenden offensichtlich angenommen, entsprechende schriftliche Unterlagen erstellt und die Angelegenheiten ordnungsgemäss an die zuständige Kommission weitergeleitet habe, und die dazu eingereichten Dokumente korrekt abgefasst seien, Gesetzesartikel zitiert und die Sachverhalte aufgeführt würden, dass das BFM zudem zu Recht erkannte und das Bundesverwaltungsgericht die Einschätzungen teilt, die Rechtssicherheit sei vorliegend offensichtlich gewahrt, dass das Vorbringen in den Rechtsmitteleingaben, wonach die Beschwerdeführenden von einem Nachbarn in Strumica telefonisch erfahren hätten, dass am 6. Mai 2011 Anhänger der VMRO in ihr Haus eingebrochen seien, da die VMRO-Leute davon gehört hätten, Mazedonier, die sich im EVZ aufgehalten hätten, seien nach Mazedonien weggewiesen worden und die VMRO-Leute wahrscheinlich davon ausgegangen seien, es handle sich um die Beschwerdeführenden, die sie nun zu Hause überraschen könnten, in verschiedener Hinsicht offenkundig nicht nachvollziehbar erscheint und als unglaubhaften nachgeschobenen Sachverhalt bewertet werden muss, dass, selbst wenn das geltend gemachte Ereignis vom 6. Mai 2011 tatsächlich stattgefunden hätte, dies in entscheidwesentlicher Hinsicht nichts zu ändern vermöchte, dass entgegen der sinngemässen Vorbringen der Beschwerdeführenden den mazedonischen Behörden keine Schutzunfähigkeit oder Schutzunwilligkeit vorgeworfen werden kann und die entsprechenden Einwände, es sei der (mazedonischen) Polizei willentlich oder nicht willentlich unmöglich, sie vor Übergriffen und Todesdrohungen der regierungsfreundlichen Partei zu schützen, offensichtlich unglaubhaft erscheinen, dass dies umso mehr für die Heimatstadt der Beschwerdeführenden Strumica zutrifft, dass in Strumica der stellvertretende Vorsitzende der SDSM, Zoran Zaev, seit Jahren das Amt des Bürgermeisters bekleidet, dass die Stadt Strumica zudem als Hochburg der einflussreichsten Oppositionspartei SDSM gilt, dass nach dem Gesagten keine Hinweise auf eine Verfolgung vorliegen, welche die bundesrätliche Vermutung der Verfolgungssicherheit in Mazedonien umzustossen vermöchten, dass die Ausführungen in der Beschwerdeeingabe zu keiner anderen Einschätzung zu führen vermögen, dass das BFM demnach zu Recht gestützt auf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Situation in Mazedonien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dass nach dem Gesagten der vom Bundesamt verfügte Vollzug der Wegweisung zu bestätigen ist, dass es den Beschwerdeführerenden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und die Gesuche um Gewährung der unentgeltlichen Rechtspflege abzuweisen sind, da sich die Rechtsbegehren als aussichtlos erwiesen (Art. 65 Abs. 1 VwVG), dass die Gesuche, auf die Erhebung eines Kostenvorschusses zu ver­zichten und die zuständige Behörde vorsorglich anzuweisen, die Kontaktaufnahme mit den Behörden des Heimat- oder Herkunftsstaats sowie jegliche Datenweitergabe an diese Staaten zu unterlassen, mit vorliegendem Urteil gegenstandslos sind, dass aus den Akten nicht hervorgeht, das BFM habe bereits Daten weitergegeben, weshalb auf den diesbezüglichen Antrag nicht weiter einzugehen ist. (Dispositiv nächste Seite) Demnach erkennt das Bundesverwaltungsgericht: 1. Die Verfahren E-2751/2011 und E-2750/2011 werden vereinigt. 2. Die Beschwerden werden abgewiesen. 3. Die Gesuche um Gewährung der unentgeltlichen Rechtspflege werden abgewiesen. 4. Die Verfahrenskosten von Fr. 600.-- werden den Beschwerdeführenden auferlegt. Der Betrag ist innert 30 Tagen ab Versand des vorliegenden Urteils zu Gunsten der Gerichtskasse zu überweisen. 5.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