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E-2745/2013 vom 21. Mai 2013</w:t>
      </w:r>
    </w:p>
    <w:p>
      <w:r>
        <w:t>Bundesverwaltungsgericht, 2013-05-21, DE</w:t>
      </w:r>
    </w:p>
    <w:p>
      <w:r>
        <w:rPr>
          <w:b/>
        </w:rPr>
        <w:t xml:space="preserve">Quelle: </w:t>
      </w:r>
      <w:r>
        <w:t>https://mcp.opencaselaw.ch/entscheid/bvger_E-2745_2013</w:t>
      </w:r>
    </w:p>
    <w:p>
      <w:r>
        <w:t>FR: TAF E-2745/2013 du 21 mai 2013</w:t>
      </w:r>
    </w:p>
    <w:p>
      <w:r>
        <w:t>IT: TAF E-2745/2013 del 21 maggio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E-2745/2013 Urteil vom 21. Mai 2013 Besetzung Einzelrichterin Regula Schenker Senn, mit Zustimmung von Richter Martin Zoller; Gerichtsschreiberin Aglaja Schinzel. Parteien A._______, B._______, sowie deren Kinder C._______, D._______, E._______, F._______, Kosovo, Beschwerdeführende, gegen Bundesamt für Migration (BFM), Quellenweg 6, 3003 Bern, Vorinstanz . Gegenstand Nichteintreten auf Asylgesuch und Wegweisung; Verfügung des BFM vom 3. Mai 2013 / N (...). Das Bundesverwaltungsgericht stellt fest, dass die Beschwerdeführenden, kosovarische Staatsangehörige, der Ethnie der Roma zugehörig, am 7. Juni 2011 erstmals in der Schweiz Asylgesuche einreichten, welche das BFM mit Verfügung vom 30. Januar 2012 ablehnte, dass eine dagegen eingereichte Beschwerde mit Urteil des Bundesverwaltungsgerichts vom 23. Oktober 2012 abgewiesen wurde, dass die Beschwerdeführenden nach einem erfolglos durchlaufenen Wiedererwägungsverfahren am 11. Februar 2013 in den Kosovo zurückkehrten, dass sie am 15. April 2013 erneut in die Schweiz einreisten und gleichentags zum zweiten Mal um Asyl nachsuchten, dass sie am 18. April 2013 im Empfangs- und Verfahrenszentrum (EVZ) G._______ summarisch zu ihren Ausreise- und Asylgründen befragt wurden und am 2. Mai 2013 eine Anhörung durch das BFM erfolgte, dass die Beschwerdeführenden zur Begründung ihrer Asylgesuche im Wesentlichen geltend machten, nach ihrer Rückkehr in den Kosovo im Februar 2013 hätten sie bei einer Schwester des Beschwerdeführers in H._______ gewohnt, dass der Beschwerdeführer nicht in sein Heimatdorf I._______ habe zurückkehren können, da er von den Dorfbewohnern verdächtigt werde, während des Krieges Häuser der Albaner in Brand gesteckt zu haben, dass die Einwohner von I._______ dennoch von der Rückkehr der Beschwerdeführenden nach Kosovo erfahren hätten und eines Tages das Haus der Schwester des Beschwerdeführers umzingelt und die Beschwerdeführenden bedroht hätten, dass sie danach im Freien und bei einem Onkel des Beschwerdeführers in Belacerk übernachtet hätten, bis sie schliesslich wieder ausgereist seien, dass das BFM mit Verfügung vom 3. Mai 2013 - eröffnet am 8. Mai 2013 - in Anwendung von Art. 32 Abs. 2 Bst. e des Asylgesetzes vom 26. Juni 1998 (AsylG, SR 142.31) auf die Asylgesuche nicht eintrat und die Wegweisung aus der Schweiz sowie den Vollzug anordnete, dass es zur Begründung im Wesentlichen anführte, die von den Beschwerdeführenden geltend gemachten Probleme seien nicht glaubhaft, da sie weder in der Lage gewesen seien, die Hausumzingelung wirklichkeitsnah darzustellen noch darzulegen, wie ihre Familie und die Familie der Schwester des Beschwerdeführers auf den Vorfall reagiert habe, dass die Beschwerdeführenden ausserdem erst anlässlich der Anhörung geltend gemacht hätten, dem Beschwerdeführer werde vorgeworfen, Albaner umgebracht zu haben und die Dorfbewohner bei der Umzingelung Todesdrohungen ausgesprochen hätten, dass im Weitern nicht nachvollziehbar sei, weshalb sie keine Hilfe bei der Polizei gesucht hätten und die Begründung des Beschwerdeführers, die Polizei helfe ihrer Bevölkerungsgruppe nicht, nicht zu überzeugen vermöge, zumal sie sich bisher nie an die Polizei gewandt hätten, dass ihnen deshalb die geltend gemachten Gründe, die sie zur erneuten Ausreise bewogen haben sollen, nicht geglaubt werden könnten, dass das erste, am 7. Juni 2011 eingeleitete Asylverfahren rechtskräftig abgeschlossen sei und sich aus den Akten keine Hinweise ergeben würden, wonach nach Abschluss dieses Verfahrens Ereignisse eingetreten seien, die geeignet wären, die Flüchtlingseigenschaft zu begründen, oder die für die Gewährung vorübergehenden Schutzes relevant wären, weshalb gemäss Art. 32 Abs. 2 Bst. e AsylG auf die Asylgesuche nicht eingetreten werde, dass die Beschwerdeführenden mit Eingabe vom 14. Mai 2013 gegen diesen Entscheid beim Bundesverwaltungsgericht Beschwerde erhoben und dabei beantragten, die vorinstanzliche Verfügung vom 3. Mai 2013 sei aufzuheben und ihnen sei zu ermöglichen, bis auf Weiteres in der Schweiz zu verbleiben, da sie in Kosovo einer enormen Gefährdung ausgesetzt seien, dass die vorinstanzlichen Akten am 15. Mai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Asylgesuche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gemäss konstanter und nach wie vor gültiger Praxis der vormaligen Schweizerischen Asylrekurskommission im Nachgang zu einem erfolglos durchlaufenen Asylverfahren eingereichte Gesuche um Feststellung der Flüchtlingseigenschaft und Gewährung von Asyl, in denen keine Revisionsgründe geltend gemacht werden, nach der Bestimmung von Art. 32 Abs. 2 Bst. e AsylG zu behandeln sind, dass das erfolglose Durchlaufen eines Asylverfahrens in der Schweiz nicht mehr und nicht weniger bedeutet, als dass in einem ersten - beziehungsweise vorangehenden - Asylverfahren rechtskräftig festgestellt oder implizit davon ausgegangen worden ist, der Gesuchsteller sei nicht Flüchtling (vgl. EMARK 2006 Nr. 20 E. 2.1, 1998 Nr. 1 E. 5 S. 9), dass allein bei dieser engen Auslegung des Begriffs "Asylverfahren" sich ein logischer Zusammenhang ergibt zum weiteren Erfordernis der Glaubhaftmachung von in der Zwischenzeit eingetretenen, für die Flüchtlingseigenschaft relevanten Ereignissen, worunter ausschliesslich seit Eintritt der Rechtskraft entstandene Gründe zu verstehen sind (vgl. EMARK a.a.O.), dass die Vorinstanz die am 15. April 2013 eingereichten Gesuche zu Recht als zweite Asylgesuche beurteilt hat, dass nach Prüfung der Akten - in Übereinstimmung mit der Vorinstanz - festzustellen ist, dass sich keine Hinweise dafür ergeben, dass nach Abschluss des letzten Asylverfahrens Ereignisse eingetreten sind, die geeignet wären, die Flüchtlingseigenschaft zu begründen, oder die für die Gewährung vorübergehenden Schutzes relevant wären, dass den Erwägungen der Vorinstanz, wonach die von den Beschwerdeführenden geltend gemachten Probleme offensichtlich nicht glaubhaft seien, da diese die Hausumstellung nicht wirklichkeitsnah hätten darstellen können und weder zum Zeitpunkt der Hausumzingelung noch zur Anzahl der umzingelnden Personen konkrete Angaben hätten machen können, gefolgt werden kann, dass auch die Aussage des BFM, es sei nicht nachvollziehbar, weshalb die Beschwerdeführenden nie versucht hätten, Hilfe bei der Polizei zu suchen, gestützt werden kann, dass, um Wiederholungen zu vermeiden, im Wesentlichen auf die vor-instanzlichen Erwägungen verwiesen werden kann, dass auch die Ausführungen in der Beschwerde an dieser Einschätzung nichts zu ändern vermögen, zumal sich diese in blossen Behauptungen erschöpfen, dass das BFM demnach zu Recht in Anwendung von Art. Art. 32 Abs. 2 Bst. e AsylG zu Recht auf die zweiten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vgl. BVGE 2011/24 E. 10.2;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das BFM den Vollzug der Wegweisung nach Kosovo zutreffenderweise als zumutbar qualifiziert hat und auch diesbezüglich auf die vor-instanzlichen Erwägungen verwiesen werden kann, dass insbesondere keine individuellen Gründe vorliegen, die gegen die Zumutbarkeit eines Wegweisungsvollzugs sprechen, zumal die Beschwerdeführenden gemäss Akten in Kosovo über ein familiäres Beziehungsnetz verfügen und - nachdem die Vorbringen zum angeblich schlechten Verhältnis zur Familie der Beschwerdeführerin nicht geglaubt werden können - auch über eine gesicherte Wohnsituation verfügen, dass im Weiteren davon auszugehen ist, die gesundheitliche Situation der Kinder ([Krankheit]) habe sich inzwischen stabilisiert, zumal die Beschwerde diesbezüglich keine Ausführungen enthält, dass diese Probleme ausserdem auch in Kosovo behandelt werden können, dass sich, nachdem der Wegweisungsvollzug nach Kosovo als zumutbar erachtet wird, Ausführungen zu einer allfälligen Aufenthaltsalternative in Serbien erübrigen, dass der Vollzug der Wegweisung der Beschwerdeführenden in den Heimatstaat schliesslich möglich ist, da keine Vollzugshindernisse bestehen (Art. 83 Abs. 2 AuG), und es ihnen obliegt,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